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e409" w14:textId="e20e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2020 жылғы 31 қаңтардағы № 39/НҚ бұйрығы. Қазақстан Республикасының Әділет министрлігінде 2020 жылғы 5 ақпанда № 19982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2-1)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көрсетілетін қызметтер </w:t>
      </w:r>
      <w:r>
        <w:rPr>
          <w:rFonts w:ascii="Times New Roman"/>
          <w:b w:val="false"/>
          <w:i w:val="false"/>
          <w:color w:val="000000"/>
          <w:sz w:val="28"/>
        </w:rPr>
        <w:t>тізілімін</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қызметтерді комитетіне: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Батырқожа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2020 жылғы 31 қаңтардағы</w:t>
            </w:r>
            <w:r>
              <w:br/>
            </w:r>
            <w:r>
              <w:rPr>
                <w:rFonts w:ascii="Times New Roman"/>
                <w:b w:val="false"/>
                <w:i w:val="false"/>
                <w:color w:val="000000"/>
                <w:sz w:val="20"/>
              </w:rPr>
              <w:t>№ 39/НҚ бұйрығымен</w:t>
            </w:r>
            <w:r>
              <w:br/>
            </w:r>
            <w:r>
              <w:rPr>
                <w:rFonts w:ascii="Times New Roman"/>
                <w:b w:val="false"/>
                <w:i w:val="false"/>
                <w:color w:val="000000"/>
                <w:sz w:val="20"/>
              </w:rPr>
              <w:t xml:space="preserve">бекітілген бұйрыққа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Мемлекеттік көрсетілетін қызметтер тізілімі</w:t>
      </w:r>
    </w:p>
    <w:bookmarkEnd w:id="8"/>
    <w:p>
      <w:pPr>
        <w:spacing w:after="0"/>
        <w:ind w:left="0"/>
        <w:jc w:val="both"/>
      </w:pPr>
      <w:r>
        <w:rPr>
          <w:rFonts w:ascii="Times New Roman"/>
          <w:b w:val="false"/>
          <w:i w:val="false"/>
          <w:color w:val="ff0000"/>
          <w:sz w:val="28"/>
        </w:rPr>
        <w:t xml:space="preserve">
      Ескерту. Тізілім жаңа редакцияда - ҚР Цифрлық даму, инновациялар және аэроғарыш өнеркәсібі министрінің 13.03.2023 </w:t>
      </w:r>
      <w:r>
        <w:rPr>
          <w:rFonts w:ascii="Times New Roman"/>
          <w:b w:val="false"/>
          <w:i w:val="false"/>
          <w:color w:val="ff0000"/>
          <w:sz w:val="28"/>
        </w:rPr>
        <w:t>№ 86/НҚ</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Цифрлық даму, инновациялар және аэроғарыш өнеркәсібі министрінің 09.06.2023 </w:t>
      </w:r>
      <w:r>
        <w:rPr>
          <w:rFonts w:ascii="Times New Roman"/>
          <w:b w:val="false"/>
          <w:i w:val="false"/>
          <w:color w:val="ff0000"/>
          <w:sz w:val="28"/>
        </w:rPr>
        <w:t>№ 174/НҚ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16.08.2023 </w:t>
      </w:r>
      <w:r>
        <w:rPr>
          <w:rFonts w:ascii="Times New Roman"/>
          <w:b w:val="false"/>
          <w:i w:val="false"/>
          <w:color w:val="ff0000"/>
          <w:sz w:val="28"/>
        </w:rPr>
        <w:t>№ 339/НҚ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28.12.2023 </w:t>
      </w:r>
      <w:r>
        <w:rPr>
          <w:rFonts w:ascii="Times New Roman"/>
          <w:b w:val="false"/>
          <w:i w:val="false"/>
          <w:color w:val="ff0000"/>
          <w:sz w:val="28"/>
        </w:rPr>
        <w:t>№ 684/НҚ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тәртібін айқындайтын заңға тәуелді нормативтік құқықтық актініәзірлейтін орталық мемлекеттік органның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тәртібін айқындайтын заңға тәуелді нормативтік құқықтық актінің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Құжаттандыру</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 Жеке басты куәландыратын құжаттарды/анықтамаларды және мәртебе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азаматтарына паспорттар, жеке куәліктер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бірінші рет ресімдеу:</w:t>
            </w:r>
          </w:p>
          <w:p>
            <w:pPr>
              <w:spacing w:after="20"/>
              <w:ind w:left="20"/>
              <w:jc w:val="both"/>
            </w:pPr>
            <w:r>
              <w:rPr>
                <w:rFonts w:ascii="Times New Roman"/>
                <w:b w:val="false"/>
                <w:i w:val="false"/>
                <w:color w:val="000000"/>
                <w:sz w:val="20"/>
              </w:rPr>
              <w:t>
- 16 жасқа толмаған балаларға Қазақстан Республикасы азаматының паспортын;</w:t>
            </w:r>
          </w:p>
          <w:p>
            <w:pPr>
              <w:spacing w:after="20"/>
              <w:ind w:left="20"/>
              <w:jc w:val="both"/>
            </w:pPr>
            <w:r>
              <w:rPr>
                <w:rFonts w:ascii="Times New Roman"/>
                <w:b w:val="false"/>
                <w:i w:val="false"/>
                <w:color w:val="000000"/>
                <w:sz w:val="20"/>
              </w:rPr>
              <w:t>
- 16 жасқа толған адамдарға;</w:t>
            </w:r>
          </w:p>
          <w:p>
            <w:pPr>
              <w:spacing w:after="20"/>
              <w:ind w:left="20"/>
              <w:jc w:val="both"/>
            </w:pPr>
            <w:r>
              <w:rPr>
                <w:rFonts w:ascii="Times New Roman"/>
                <w:b w:val="false"/>
                <w:i w:val="false"/>
                <w:color w:val="000000"/>
                <w:sz w:val="20"/>
              </w:rPr>
              <w:t>
- болған жеке куәлік немесе паспорт;</w:t>
            </w:r>
          </w:p>
          <w:p>
            <w:pPr>
              <w:spacing w:after="20"/>
              <w:ind w:left="20"/>
              <w:jc w:val="both"/>
            </w:pPr>
            <w:r>
              <w:rPr>
                <w:rFonts w:ascii="Times New Roman"/>
                <w:b w:val="false"/>
                <w:i w:val="false"/>
                <w:color w:val="000000"/>
                <w:sz w:val="20"/>
              </w:rPr>
              <w:t>
- 1974 жылғы үлгідегі КСРО паспорты немесе оны жоғалту негізінде;</w:t>
            </w:r>
          </w:p>
          <w:p>
            <w:pPr>
              <w:spacing w:after="20"/>
              <w:ind w:left="20"/>
              <w:jc w:val="both"/>
            </w:pPr>
            <w:r>
              <w:rPr>
                <w:rFonts w:ascii="Times New Roman"/>
                <w:b w:val="false"/>
                <w:i w:val="false"/>
                <w:color w:val="000000"/>
                <w:sz w:val="20"/>
              </w:rPr>
              <w:t>
- Қазақстан Республикасының азаматтығын қабылдаған кезде.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20192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 ауыстыру:</w:t>
            </w:r>
          </w:p>
          <w:p>
            <w:pPr>
              <w:spacing w:after="20"/>
              <w:ind w:left="20"/>
              <w:jc w:val="both"/>
            </w:pPr>
            <w:r>
              <w:rPr>
                <w:rFonts w:ascii="Times New Roman"/>
                <w:b w:val="false"/>
                <w:i w:val="false"/>
                <w:color w:val="000000"/>
                <w:sz w:val="20"/>
              </w:rPr>
              <w:t>
- қолданылу мерзімінің өтуіне байланысты;</w:t>
            </w:r>
          </w:p>
          <w:p>
            <w:pPr>
              <w:spacing w:after="20"/>
              <w:ind w:left="20"/>
              <w:jc w:val="both"/>
            </w:pPr>
            <w:r>
              <w:rPr>
                <w:rFonts w:ascii="Times New Roman"/>
                <w:b w:val="false"/>
                <w:i w:val="false"/>
                <w:color w:val="000000"/>
                <w:sz w:val="20"/>
              </w:rPr>
              <w:t>
- жоғалтқанына;</w:t>
            </w:r>
          </w:p>
          <w:p>
            <w:pPr>
              <w:spacing w:after="20"/>
              <w:ind w:left="20"/>
              <w:jc w:val="both"/>
            </w:pPr>
            <w:r>
              <w:rPr>
                <w:rFonts w:ascii="Times New Roman"/>
                <w:b w:val="false"/>
                <w:i w:val="false"/>
                <w:color w:val="000000"/>
                <w:sz w:val="20"/>
              </w:rPr>
              <w:t>
- пайдалануға жарамсыз;</w:t>
            </w:r>
          </w:p>
          <w:p>
            <w:pPr>
              <w:spacing w:after="20"/>
              <w:ind w:left="20"/>
              <w:jc w:val="both"/>
            </w:pPr>
            <w:r>
              <w:rPr>
                <w:rFonts w:ascii="Times New Roman"/>
                <w:b w:val="false"/>
                <w:i w:val="false"/>
                <w:color w:val="000000"/>
                <w:sz w:val="20"/>
              </w:rPr>
              <w:t>
- құжаттардың түрін өзгертуге байланысты оларды дайындаудың жаңа технологиясына сәйкес иесінің қалауы бойынша;</w:t>
            </w:r>
          </w:p>
          <w:p>
            <w:pPr>
              <w:spacing w:after="20"/>
              <w:ind w:left="20"/>
              <w:jc w:val="both"/>
            </w:pPr>
            <w:r>
              <w:rPr>
                <w:rFonts w:ascii="Times New Roman"/>
                <w:b w:val="false"/>
                <w:i w:val="false"/>
                <w:color w:val="000000"/>
                <w:sz w:val="20"/>
              </w:rPr>
              <w:t>
- шетелден Қазақстан Республикасына тұрақты тұруға оралғанына байланысты</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анықтамалық деректері (тегі, аты, әкесінің аты, туған күні, туған жері немесе өзінің ұлтын көрсетпеу ниеті) өзгерген; шығарылған құжаттардағы жазбалардың дәл еместігі жағдайда құжаттарды ресімдеу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өзектендіру (түзету) әскери қызмет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міндеттілерге әскери билеттерді немесе олардың телнұсқаларын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және құқық қорғау, арнаулы мемлекеттік органдарда әскери қызмет не қызмет өтеген және әскери қызметтің белгіленген мерзімін өткерген азаматтарға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14881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әскери (балама) қызметті не құқық қорғау және арнаулы мемлекеттік органдарда қызмет өткергендер қатарынан басқа мемлекеттерден келген және Қазақстан Республикасының азаматтығын алған адамдарға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немесе құқық қорғау, арнаулы мемлекеттік органдарда қызмет өткерген азаматтар ескі үлгідегі әскери билетті жаңасына айырбастаған кезде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 жоғалған не бүлінген кезде әскери қызмет немесе құқық қорғау, арнаулы мемлекеттік органдарда қызмет өткерген азаматтар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немесе құқық қорғау, арнаулы мемлекеттік органдарда қызмет өткерген азаматтардың тегі, аты, әкесінің аты өзгерген кезде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атағына қалпына келтірілген және құқық қорғау және арнаулы мемлекеттік органдарда әскери қызмет не қызмет өткерген азаматтарға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қызметтен не құқық қорғау, арнаулы мемлекеттік органдарда қызметтен босатылған және әскери қызметтің белгіленген мерзімін өткерген азаматтарға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 оқу орындарына түсу үшін кандидаттарды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 оқу орындарына қайта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 бітіргені туралы дипломның телнұсқасын қалпына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куәліктер беруге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соғысына қатысушының куәлігін беру қағидаларын бекіту туралы" Қазақстан Республикасы Қорғаныс министрінің 2019 жылғы 9 шілдедегі № 526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19008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Соттылықтың болуы не болмауы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20674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сыбайлас жемқорлық қылмыс жасағаны туралы мәліметтер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оларды Қазақстан Республикасының шет елдерде жүрген азаматтарына паспорттар жасауға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және оларды Қазақстан Республикасының шет елдерде жүрген азаматтарына паспорттар жасауға жіберу және олардың паспорттарына қажетті жазбалар енгізу" мемлекеттік қызмет көрсету қағидаларын бекіту туралы Қазақстан Республикасы Сыртқы істер министрінің 2020 жылғы 12 мамырдағы № 11-1-4/149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20627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аумақтың елді мекенінде тұрақты тұратын жері бойынша тіркелуін растайтын мәліметтерді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20192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әскери-техникалық және басқа да әскери мамандықтар бойынша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қағидаларын, сондай-ақ оқу мерзімдерін бекіту туралы" Қазақстан Республикасы Қорғаныс министрінің 2017 жылғы 17 шілдедегі № 357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15517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нөмірді "электрондық үкіметтің" веб-порталының есептік жазбасына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 Кәсіпкерлік қызметпен байланысты емес құқықтарды қамтамасыз ететін құжаттарды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беру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10056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алғаш рет беру және көлік құралдарын жүргізу құқығынан айырғаннан кейін</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00102002</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"Г", "Б" және "Д" санаттарындағы тракторшы-машинист куәлігін алу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және олардың базасында жасалған өздігінен жүретін шассилер мен механизмдерді, өздігінен жүретін ауылшаруашылық, мелиорациялық және жол-құрылыс машиналарын, сондай-ақ жүріп өту мүмкіндігі жоғары арнайы машиналарды басқару құқығына емтихандар қабылдау және куәліктер беру қағидаларын бекіту туралы" Қазақстан Республикасы Ауыл шаруашылығы министрінің 2015 жылғы 30 наурыздағы № 4-3/270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11711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жүргіштерді, квадроциклдерді басқаруға рұқсат етіледідеген жазуы бар тракторист-машинист куәлігін алу: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 куәлігін ауыстыру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 куәлігінің телнұсқасын алу: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кемелерді жүргізу құқығына куәліктер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кемені басқару құқығына куәлік беру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м.а. 2015 жылғы 17 сәуірдегі № 457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11528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кемені басқару құқығына куәліктің телнұсқасын беру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куәліктің қолданылу мерзімі өткен жағдайда өздігінен жүретін шағын көлемді кемені басқару құқығына куәлік беру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ауданы және (немесе) кеме типінің өзгеруіне байланысты өздігінен жүретін шағын көлемді кемені басқару құқығына куәлік беру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адамдарына диплом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м.а. 2015 жылғы 27 наурыздағы № 355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11234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дипломның телнұсқасы</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куәлігін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теңізшісінің жеке куәліктерін беру" мемлекеттік қызметті көрсету қағидаларын бекіту туралы" Қазақстан Республикасы Индустрия және инфрақұрылымдық даму министрінің м.а. 2020 жылғы 3 сәуірдегі № 181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20309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кітапшасын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"Теңізде жүзу кітапшасының үлгісін, оны ресімдеу және беру қағидаларын бекіту туралы" Қазақстан Республикасы Инвестициялар және даму министрінің м.а. 2015 жылғы 24 ақпандағы № 156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10661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Жеке тұлғалар мен азаматтарды тіркеу</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 Жеке тұлғаларды тіркеу/мәртебесін, тұрғылықты жерін, Т.А.Ә. және басқа деректерін ауыстыру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тұрғылықты жері бойынша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уақытша болатын (тұратын) жері бойынша уақытша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 мен азаматтығы жоқ адамдарды тұрғылықты жері бойынша тұрақты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 мен азаматтығы жоқ адамдарды тұрғылықты жері бойынша уақытша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 мәртебесін алған шетелдіктер мен азаматтығы жоқ адамдарды тұрғылықты жері бойынша уақытша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00201002</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 есебінен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Республикадан тыс жерлерге тұрақты тұруға кеткен адамдарды тіркеуден шығару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актілерді мемлекеттік тіркеу тізілімінде № 20192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тұрғын үй-жайды пайдалану құқығынан айырылған деп танылғандарды тіркеуден шығару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 немесе үй-жай иесінің өтініші бойынша тіркеуден шығару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 оның ішінде азаматтық хал актілері жазбаларына өзгерістер, толықтырулар мен түзетулер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00201006</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актілерінің жазбаларын қалпына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туралы қайталама куәліктер немесе анықтамалар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қайталама куәлік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p>
            <w:pPr>
              <w:spacing w:after="20"/>
              <w:ind w:left="20"/>
              <w:jc w:val="both"/>
            </w:pP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10764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қайталама куәлік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p>
            <w:pPr>
              <w:spacing w:after="20"/>
              <w:ind w:left="20"/>
              <w:jc w:val="both"/>
            </w:pP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(ерлі-зайыптыболуды) бұзу туралы қайталама куәлік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p>
            <w:pPr>
              <w:spacing w:after="20"/>
              <w:ind w:left="20"/>
              <w:jc w:val="both"/>
            </w:pP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қайталама куәлік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p>
            <w:pPr>
              <w:spacing w:after="20"/>
              <w:ind w:left="20"/>
              <w:jc w:val="both"/>
            </w:pP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анықтама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p>
            <w:pPr>
              <w:spacing w:after="20"/>
              <w:ind w:left="20"/>
              <w:jc w:val="both"/>
            </w:pP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p>
            <w:pPr>
              <w:spacing w:after="20"/>
              <w:ind w:left="20"/>
              <w:jc w:val="both"/>
            </w:pP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анықтама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p>
            <w:pPr>
              <w:spacing w:after="20"/>
              <w:ind w:left="20"/>
              <w:jc w:val="both"/>
            </w:pP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анықтаманы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p>
            <w:pPr>
              <w:spacing w:after="20"/>
              <w:ind w:left="20"/>
              <w:jc w:val="both"/>
            </w:pP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анықтама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p>
            <w:pPr>
              <w:spacing w:after="20"/>
              <w:ind w:left="20"/>
              <w:jc w:val="both"/>
            </w:pP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Өлімді тіркеу туралы хабарлама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асыратын тұлғаларды тіркеуді және қайта тіркеуді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20256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практикамен айналысатын адамды тіркеу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Қазақстан Республикасының Қаржы Министрінің Нормативтік құқықтық актілері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шығуға арналған құжаттарды рәсімдеу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шығуға арналған құжаттарды ресімдеу бойынша мемлекеттік көрсетілетін қызмет қағидаларын бекіту туралы</w:t>
            </w:r>
          </w:p>
          <w:p>
            <w:pPr>
              <w:spacing w:after="20"/>
              <w:ind w:left="20"/>
              <w:jc w:val="both"/>
            </w:pPr>
            <w:r>
              <w:rPr>
                <w:rFonts w:ascii="Times New Roman"/>
                <w:b w:val="false"/>
                <w:i w:val="false"/>
                <w:color w:val="000000"/>
                <w:sz w:val="20"/>
              </w:rPr>
              <w:t xml:space="preserve">
Қазақстан Республикасы Ішкі істер министрінің 2020 жылғы 27 наурыздағы № 259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31 наурызда № 20207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мәртебесін беру немесе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тәртіпте мәртебе алу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"Қандас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8624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арқылы қандас мәртебесін беруге жергілікті атқарушы органның келісімі негізінде мәртебе алу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ұзарту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куәлігінің телнұсқасын беру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мәртебесін ұзарту туралы шешімнің телнұсқасын беру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000201012</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әскерге шақырылушыларды әскери есепке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әскери есепте тұрмаған ер азаматтар, оның ішінде бас бостандығынан айыру орындарынан босатылған азаматтар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қызметтен, құқық қорғау және арнаулы мемлекеттік органдарда қызметтен босатылған, сондай-ақ әскери және арнаулы (әскери) оқу орындарының курсанттарын, тыңдаушыларын оқудан шығарған және (немесе) келісімшартты бұзған азаматтар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ала отырып, білім беру ұйымдарын бітірген әйелдер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әскери есепте тұрған бас бостандығынан айыру орындарынан босатылған азаматтар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алған адамдар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жазбаларының күшін жою</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негізінде азаматтық хал актілері жазбаларының күшін жою</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шақыруды кейiнге қалдыру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адамның көмегіне мұқтаж және мемлекеттің толық қамсыздандыруындағы отбасы мүшелерін күтумен айналысатын азаматтарға, жақын туыстары немесе Қазақстан Республикасының аумағында олармен бірге немесе бөлек тұратын, заң бойынша отбасының аталған мүшелерін асырауға міндетті басқа адамдар болмаған кезде: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21613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анасыз тәрбиеленетін баласы (балалары) бар азаматтарға:</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Ата-аналарының қайтыс болуына немесе олардың ата-ана құқықтарынан айырылуына немесе соттың бас бостандығынан айыруға соттауына байланысты өздерінің асырауында кемінде екі жыл тәрбиелеуде және бағып-күтуде болған адамдар бар азаматтарға:</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тұратын және бір және одан көп баласы бар азаматтарға:</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алатын азаматтарға оқу кезеңіне:</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Азаматтарға:</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арнайы білім беру ұйымдарында, жетім балалар мен ата-анасының қамқорлығынсыз қалған балаларға арналған білім беру ұйымдарында, балаларға арналған қосымша білім беру ұйымдарында, сондай-ақ әдістемелік кабинеттерде кәсіптік қызметті жүзеге асыратын педагогтерге:</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бар, мамандығы бойынша ауылдық жерде тұрақты жұмыс істейтін дәрігерлерге:</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немесе жергілікті өкілді органдардың депутаттарына:</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қатысты анықтау, алдын ала тергеу жүргізіліп жатқан немесе соттар қылмыстық істерін қарап жатқан адамдарға:</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ұшу экипаждарының мүшелеріне, Азаматтық авиацияның тиісті білімі бар инженерлеріне, механиктері мен техниктеріне:</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бар Кемелер экипаждарының мүшелеріне:</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білім беру ұйымдарында бастапқы кәсіптік даярлықтан өтетін адамдарға:</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 қызметке шақырудан босату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әскери қызметке жарамсыз деп танылғандар: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21613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жеті жасқа толғаннан кейін мерзімді әскери қызметке заңды негіздерде шақырылмаған:</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 кезеңінде қызметтік міндеттерін атқару кезінде қаза тапқан, қайтыс болған немесе бірінші немесе екінші топтағы мүгедегі бар адам болған туыстарының бірі (әкесі, анасы, аға-інілері немесе апа-сіңлілері) ;</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 әскери (баламалы) қызмет өткерген;</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арнаулы мемлекеттік органдары туралы Қазақстан Республикасы Заңының 51-бабының 9-тармағында көзделген жағдайларды қоспағанда, Қазақстан Республикасының арнаулы мемлекеттік органдарында қызмет өткерген";</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 азаматтар:</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бірлестіктердің діни қызметшілері:</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 Шетелде болу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қайтыс болуды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20857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істер бойынша Қазақстан Республикасынан тыс жерлерге шыққан және сол жерде тұрақты тұруға ниет білдірген Қазақстан Республикасы азаматтарының құжаттарын қабылдау және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істер бойынша Қазақстан Республикасынан тыс жерлерге шыққан және сол жерде тұрақты тұрғылықты жерде қалуға ниет білдірген Қазақстан Республикасы азаматтарының құжаттарын қабылдау және жіберу қағидаларын бекіту туралы" Қазақстан Республикасы Сыртқы істер министрінің 2018 жылғы 4 қаңтардағы № 11-1-4/1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16354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баланың тууын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20857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неке қиюды (ерлі-зайыптылықты)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20857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некені (ерлі-зайыптылықты) бұзуды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20857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тіркеу туралы қайталама куәліктер мен анықтамалар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қайталама куәлік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20857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қайталама куәлік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қайталама куәлік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қайталама куәлік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анықтама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тегін, әкесінің атын ауыстыру туралы анықтама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анықтама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 есепке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м.а. 2016 жылғы 14 маусымдағы № 11-1-2/263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14093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 есептен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м.а. 2016 жылғы 14 маусымдағы № 11-1-2/263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14093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 Қазақстан Республикасы Сыртқы істер министрінің міндетін атқарушының 2016 жылғы 14 маусымдағы № 11-1-2/262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13958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елдердегі қызметкерлердің құзыретін арттыруға арналған шығыстарды аванстау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 Қазақстан Республикасына келу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00203002</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 Республикасында уақытша тұруға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отбасының бірігуіне байланысты Қазақстан Республикасында уақытша тұруға рұқсат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"Шетелдіктер мен азаматтығы жоқ адамдарға Қазақстан Республикасында уақытша және тұрақты тұруға рұқсат беру қағидаларын бекіту туралы" Қазақстан Республикасы Ішкі істер министрінің 2015 жылғы 4 желтоқсандағы № 992 </w:t>
            </w:r>
            <w:r>
              <w:rPr>
                <w:rFonts w:ascii="Times New Roman"/>
                <w:b/>
                <w:i w:val="false"/>
                <w:color w:val="000000"/>
                <w:sz w:val="20"/>
              </w:rPr>
              <w:t>бұйрығы</w:t>
            </w:r>
            <w:r>
              <w:rPr>
                <w:rFonts w:ascii="Times New Roman"/>
                <w:b/>
                <w:i w:val="false"/>
                <w:color w:val="000000"/>
                <w:sz w:val="20"/>
              </w:rPr>
              <w:t>. Нормативтік құқықтық актілерді мемлекеттік тіркеу тізілімінде № 12880 болып тіркелді.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еңбек қызметін жүзеге асыру үшін Қазақстан Республикасында уақытша тұруға рұқсат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қазақстандық оқу орындарында білім алу үшін Қазақстан Республикасында уақытша тұруға рұқсат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қазақстандық медициналық мекемелерде стационарлық емдеуден өту үшін Қазақстан Республикасында уақытша тұруға рұқсат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асыру үшін шетелдіктер мен азаматтығы жоқ адамдарға Қазақстан Республикасында уақытша тұруға рұқсат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кәсіпкерлік қызметті жүзеге асыру үшін шетелдіктерге және азаматтығы жоқ адамдарға Қазақстан Республикасында уақытша тұруға рұқсат беру (бизнес-көшіп келушілерге)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адам саудасының құрбаны ретінде анықталған және сәйкестендірілген көшіп келушілерге уақытша тұруға рұқсат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тұруға рұқсат алу үшін ішкі істер органдарына жүгінген көшіп келушілерге Қазақстан Республикасында уақытша тұруға рұқсат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 Республикасында тұрақты тұруға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12880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азаматтығы жоқ адамдарға куәліктер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тұратын шетелдіктерге азаматтығы жоқ адамдарға куәліктер және тұруға ықтиярхаттар беру" мемлекеттік қызмет көрсету қағидаларын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2020 жылғы 30 наурыздағы № 266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20195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шетелдіктерге тұруға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тұратын шетелдіктерге азаматтығы жоқ адамдарға куәліктер және тұруға ықтиярхаттар беру" мемлекеттік қызмет көрсету қағидаларын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2020 жылғы 30 наурыздағы № 266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20195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кіруге және Қазақстан Республикасының аумағы арқылы транзиттік өтуге визалар беру, олардың мерзімін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виза (А1, А2)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министрінің м.а. 2016 жылғы 24 қарашадағы № 11-1-2/555 және Қазақстан Республикасы Ішкі істер министрінің 2016 жылғы 28 қарашадағы № 1100 </w:t>
            </w:r>
            <w:r>
              <w:rPr>
                <w:rFonts w:ascii="Times New Roman"/>
                <w:b w:val="false"/>
                <w:i w:val="false"/>
                <w:color w:val="000000"/>
                <w:sz w:val="20"/>
              </w:rPr>
              <w:t>бірлескен бұйрығы</w:t>
            </w:r>
            <w:r>
              <w:rPr>
                <w:rFonts w:ascii="Times New Roman"/>
                <w:b w:val="false"/>
                <w:i w:val="false"/>
                <w:color w:val="000000"/>
                <w:sz w:val="20"/>
              </w:rPr>
              <w:t>. Нормативтік құқықтық актілері мемлекеттік тіркеу тізілімінде № 14531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виза (А3, А4)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Инвесторлық виза (А5)</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арналған виза (В1, В2, В3)</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тасымалдарын жүзеге асыруға арналған виза (В4)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теңіз, өзен кемелері экипаждарының және поезд бригадаларының мүшелеріне арналған виза (В5)</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іс-шараларға қатысуға арналған виза (В6)</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практикасынан немесе тағылымдамадан өтуге арналған виза (В7)</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тұруға арналған виза (В8, С1)</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сапарға арналған виза (В10, С10)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асырап алуға арналған виза (В11)</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мақсатындағы виза (В12)</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жол жүруге арналған виза (В13)</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біріктіруге арналған виза (С2) бір мәртелік</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асыруға арналған виза (С3, С4, С5, С6)</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асыруға арналған виза (С7)</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себептер бойынша виза (С8)</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алуға арналған виза (С9)</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арналған виза (С12)</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00203006</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рұқсаттар беру және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көшіп-қонушыларға рұқсатты беру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"Еңбекші көшіп келушілерге рұқсаттар беру, ұзарту және кері қайтарып алу қағидаларын бекіту туралы" Қазақстан Республикасы Еңбек және халықты әлеуметтік қорғау министрінің 2022 жылғы 15 сәуірдегі № 123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15 сәуірде № 27595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Еңбекщі көшіп-қонушыларға рұқсатты ұзарту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Қазақстан Республикасы Инвестициялар және даму министрінің 2015 жылғы 29 желтоқсандағы № 1265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13039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00203008</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визаларын беру бойынша қабылдаушы тұлғалардың шақыруларын қабылдау және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істер бойынша шақыруды рәсімдеу (А3)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министрінің м.а. 2016 жылғы 24 қарашадағы № 11-1-2/555 және Қазақстан Республикасы Ішкі істер министрінің 2016 жылғы 28 қарашадағы № 1100 </w:t>
            </w:r>
            <w:r>
              <w:rPr>
                <w:rFonts w:ascii="Times New Roman"/>
                <w:b w:val="false"/>
                <w:i w:val="false"/>
                <w:color w:val="000000"/>
                <w:sz w:val="20"/>
              </w:rPr>
              <w:t>бірлескен бұйрығы</w:t>
            </w:r>
            <w:r>
              <w:rPr>
                <w:rFonts w:ascii="Times New Roman"/>
                <w:b w:val="false"/>
                <w:i w:val="false"/>
                <w:color w:val="000000"/>
                <w:sz w:val="20"/>
              </w:rPr>
              <w:t>. Нормативтік құқықтық актілері мемлекеттік тіркеу тізілімінде № 14531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 үшін шақыруды ресімдеу (А5, С5)</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шақыруды рәсімдеу (В1, В2, В3)</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іс-шараларға қатысу үшін шақыруды ресімдеу (В6, С7)</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бойынша шақыруды ресімдеу (В10, В11, В12, С10)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шақыруды ресімдеу (В7, С9)</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шақыруды ресімдеу (С3, С4, С6)</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шақыруды рәсімдеу (С12)</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себептер бойынша шақыруды ресімдеу (С8)</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үшін шақыруды ресімдеу (В8, С1)</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Қайтып оралуға куәлікті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"Қайтып оралуға арналған куәлікті ресімдеу" мемлекеттік қызмет көрсету қағидаларын бекіту туралы" Қазақстан Республикасы Сыртқы істер министрінің 2020 жылғы 14 мамырдағы № 11-1-4/155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20642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 құжатын беру мемлекеттік қызмет көрсету қағидаларын бекіту туралы" Қазақстан Республикасы Ішкі істер министрінің 2021 жылғы 5 наурыздағы № 134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5 наурызда № 22306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байланысты жол жүру құжатын ауыстыру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жоғалтқан кезде қалпына келтіру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болатын шетелдіктер мен азаматтығы жоқ адамдарға жеке сәйкестендіру нөмірін қалыптастыру және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уақытша болатын шетелдіктерге жеке сәйкестендіру нөмірлерін қалыптастыру" мемлекеттік қызмет көрсету қағидаларын бекіту туралы" Қазақстан Республикасы Ішкі істер министрінің 2020 жылғы 27 наурыздағы № 258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20201 болып тіркелген.</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Жеке және заңды тұлғаларды тіркеу</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Жеке және заңды тұлғаларды тіркеу саласындағы өзге де да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Қаржы Министрінің Нормативтік құқықтық актілері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 ақпараттық агенттіктерді және желілік басылымдарды есепке қою немесе қайта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мерзімді баспасөз басылымдарын есепке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таратылатын шетелдік мерзімді баспасөз басылымдарын есепке алуды жүзеге асыру қағидаларын бекіту және "Ақпарат саласында мемлекеттік қызметтер көрсету қағидаларын бекіту туралы" Қазақстан Республикасы Ақпарат және қоғамдық даму министрінің 2020 жылғы 2 сәуірдегі № 101 бұйрығына өзгерістер енгізу туралы Қазақстан Республикасы Ақпарат және қоғамдық даму министрінің 2022 жылғы 25 ақпандағы № 50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28 ақпанда № 26942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шетелдік діни бірлестіктердің қызметін, шетелдік діни орталықтардың Қазақстан Республикасындағы діни бірлестіктерінің басшыларын тағайындауын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20256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төлеушілерді тіркеу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сәйкестендіру нөмір-кодтарын беру қағидаларын бекіту туралы" Қазақстан Республикасы Қаржы министрінің 2015 жылғы 27 ақпандағы № 137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10584 болып тіркелді "Темекі өнімдеріне арналған дербес сәйкестендіру нөмірлерін-кодтарын беру қағидаларын бекіту туралы" Қазақстан Республикасы Қаржы министрінің 2017 жылғы 15 ақпандағы № 102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14914 болып тіркелді. "Дербес сәйкестендіру нөмір-кодтарын беру қағидаларын бекіту туралы" Қазақстан Республикасы Қаржы министрінің 2015 жылғы 10 желтоқсандағы № 646 бұйрығы. Нормативтік құқықтық актілері мемлекеттік тіркеу тізілімінде № 12615 болып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Отбасы және балалар</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 Отбасын құру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тіркеу, оның ішінде азаматтық хал актілері жазбаларына өзгерістер, толықтырулар мен түзетулер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тіркеу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акт жазбасына өзгерістер, толықтырулар мен түзетулер енгізу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жасын төмендету қажет болған кезде неке қиюды тіркеу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тіркеу, оның ішінде азаматтық хал актілері жазбаларына өзгерістер, толықтырулар мен түзетулер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бұзуды тіркеу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туралы бұзу куәлігіне өзгерістер, толықтырулар мен түзетулер енгізу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актісін тіркеу туралы мәліметтерді өзектендіру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 Бала туу, қамқоршылық және бала тәрбиелеу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оның ішінде азаматтық хал актілері жазбаларына өзгерістер, толықтырулар мен түзетулер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10764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Жазбаларына өзгерістер, толықтырулар мен түзетулер енгізу туу туралы куәлік</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жөнінде анықтамалар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балаға (жетім балаларға) және ата-анасының қамқорлығынсыз қалған балаға (балаларға) қамқоршылық немесе қорғаншылық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мүлкіне иелік ету үшін анықтамалар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асырап алуға берілген Қазақстан Республикасының азаматтары болып табылатын балаларды (қыздарды)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туралы" Қазақстан Республикасы Сыртқы істер министрінің м.а. 2015 жылғы 3 сәуірдегі № 11-1-2/130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11240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психологиялық-медициналық-педагогикалық тексеру және оларға консультациялық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20744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20744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берілетін және бала күтіміне байланысты жәрдемақыларды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25 мамырда № 32571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(мүгедектігі бар бала) тәрбиелеп отырған анаға немесе әкеге, бала асырап алушыға, қамқоршыға (қорғаншыға)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берілетін мемлекеттік жәрдемақы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20 маусымда № 32851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кері әсер етпейтін ата-ана құқықтарынан айырылған ата-аналарға баламен кездесуіне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"Батыр ана" атағын алған, І және ІІ дәрежелі "Ана даңқы" ордендерімен марапатталған аналарға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25 мамырда № 32571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қорғаншылар мен қамқоршылар органдарының шешімін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отбасыға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25 мамырда № 32571 болып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 Балаға білім беру және бос уақыт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жіберу үшін мектеп жасына дейінгі (6 жасқа дейін) балаларды кезекке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20883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құжаттарды қабылдау және балаларды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20883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17553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20744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топтарға/сыныптарға)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20744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арнайы топтарға/сыныптарға оқыту үшін мүмкіндіктері шектеулі балалардың құжаттарын қабылдау және оқуға қабылдау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 қабылдау және оқуға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Қазақстан Республикасы Білім және ғылым министрінің 2020 жылғы 22 мамырдағы № 219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20695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ауылдық елді мекендерде тұратын балаларды жалпы білім беру ұйымдарына және кейін үйлеріне тегін тасымалдауды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мектептердегі білім алушылар мен тәрбиеленушілердің жекелеген санаттарын тегін және жеңілдікпен тамақтандыруды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білім алушылары мен тәрбиеленушілеріне қаржылық және материалдық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ұйымдарында экстернат нысанында оқуға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"Экстернат нысанында оқыту қағидаларын бекіту туралы" Қазақстан Республикасы Білім және ғылым министрінің 2016 жылғы 22 қаңтардағы № 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13110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 қағидаларын бекіту туралы" Қазақстан Республикасы Оқу-ағарту министрінің 2023 жылғы 3 сәуірдегі № 82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4 сәуірде № 32226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 бекіту туралы" Қазақстан Республикасы Білім және ғылым министрінің 2020 жылғы 4 мамырдағы № 180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20579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нарығының қажеттіліктерін ескере отырып, мектепке дейінгі тәрбие мен оқытуға, орта білімнен кейінгі білімі бар кадрлар даярлауға мемлекеттік білім беру тапсырысын орналастыру қағидаларын бекіту туралы" Қазақстан Республикасы Оқу-ағарту министрінің 2022 жылғы 27 тамыздағы № 381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27 тамызда № 29323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мектеп-интернаттарына құжаттар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7, 8, 9-сыныптарға оқуға түсуге құжаттарды қабылдау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бекіту туралы" Қазақстан Республикасы Мәдениет және спорт министрінің 2014 жылғы 3 қарашадағы № 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9947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11 сыныптарға оқуға түсуге құжаттарды қабылдау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бірінші курсына түсуге құжаттарды қабылдау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мектептеріне, мүгедектігі бар адамдарға арналған спорт мектептеріне құжаттарды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министрінің 2014 жылғы 22 қарашадағы № 106 бұйрығы. Нормативтік құқықтық актілері мемлекеттік тіркеу тізілімінде № 10012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арасында балаларды ауыстыру үшін құжаттарды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17553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қағидаларын бекіту туралы" Қазақстан Республикасы Білім және ғылым министрінің 2020 жылғы 27 сәуірдегі № 164 бұйрығы. Нормативтік құқықтық актілерді мемлекеттік тіркеу тізілімінде № 20509 болып тіркелген.</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 Баланы бағу және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үйде оқытуға жұмсалған шығындарды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26 наурызда № 22394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саласындағы қағидаларды бекіту туралы" Қазақстан Республикасы Оқу-ағарту министрінің 2023 жылғы 30 маусымдағы № 188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 шiлдеде № 33011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саласындағы қағидаларды бекіту туралы" Қазақстан Республикасы Оқу-ағарту министрінің 2023 жылғы 30 маусымдағы № 188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 шiлдеде № 33011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тілек білдірген адамдарды есепке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 Қазақстан Республикасы Білім және ғылым министрінің 2016 жылғы 29 маусымдағы № 407 бұйрығы. Нормативтік құқықтық актілерді мемлекеттік тіркеу тізілімінде № 14067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агенттігін аккредиттеу немесе аккредиттеу мерзімін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бекіту туралы" Қазақстан Республикасы Білім және ғылым министрінің 2014 жылғы 9 желтоқсандағы № 513 бұйрығы. Нормативтік құқықтық актілерді мемлекеттік тіркеу тізілімінде № 10372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 мерзімін ұзарту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саласындағы қағидаларды бекіту туралы" Қазақстан Республикасы Оқу-ағарту министрінің 2023 жылғы 30 маусымдағы № 188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 шiлдеде № 33011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және оларды асырауға ақшалай қаражат төлеуді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Мүлік және зияткерлік меншік құқығы</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 Жылжымалы мүлік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кепілдігін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тіркеу (мемлекеттік тіркеу туралы куәлік)</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 ақпандағы № 14 бұйрығы. Нормативтік құқықтық актілері мемлекеттік тіркеу тізілімінде № 913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талаптарының өзгеруі нәтижесінде ауыртпалықтардың өзгерістерін тіркеу (қайта кепіл)</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беруді тіркеу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орындалмағаны туралы хабарламаны тіркеу, сауда-саттық өткізу туралы тіркеу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тоқтатуды тіркеу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 туралы куәліктің телнұсқасын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 ақпандағы № 14 бұйрығы. Нормативтік құқықтық актілері мемлекеттік тіркеу тізілімінде № 913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(түзету) міндетті мемлекеттік тіркеуге жатпайтын жылжымалы мүлік кепілінің мәліметтері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кеме тізілімінде ішкі суда жүзетін кемелерді, "өзен-теңіз" суларында жүзетін кемелерді және оларға құқықтарды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актілері мемлекеттік тіркеу тізілімінде № 10400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куәлігінің телнұсқасы</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Мемлекеттік кеме тізілімінен шығару туралы анықтама</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шетел кемелерінің тізілімінде жалға алынған ішкі суда жүзетін кемелерді және "өзен-теңіз" суларында жүзетін кемелерді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актілері мемлекеттік тіркеу тізілімінде №10400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және оларға құқықтарды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Тіркеу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актілері мемлекеттік тіркеу тізілімінде №10400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билетінің телнұсқасы</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кеме кітабынан шығару туралы анықтама</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00501006</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м.а. 2015 жылғы 26 наурыздағы № 333 бұйрығы. Нормативтік құқықтық актілері мемлекеттік тіркеу тізілімінде №11119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тіркелген кепілін өзгерту, толықтыру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тіркелген кепілін тоқтату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тіркеу (қайта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тіркеу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м.а. 2015 жылғы 26 наурыздағы № 333 бұйрығы. Нормативтік құқықтық актілері мемлекеттік тіркеу тізілімінде №11119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w:t>
            </w:r>
          </w:p>
          <w:p>
            <w:pPr>
              <w:spacing w:after="20"/>
              <w:ind w:left="20"/>
              <w:jc w:val="both"/>
            </w:pPr>
            <w:r>
              <w:rPr>
                <w:rFonts w:ascii="Times New Roman"/>
                <w:b w:val="false"/>
                <w:i w:val="false"/>
                <w:color w:val="000000"/>
                <w:sz w:val="20"/>
              </w:rPr>
              <w:t>
қайта тіркеу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тізілімнен шығару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куәліктер мен мемлекеттік тіркеу нөмірі белгілерін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бастапқы мемлекеттік тіркеу, сондай-ақ көлік құралдарын тіркеу туралы куәліктер мен мемлекеттік тіркеу нөмірі белгілерін беру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10056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және есептен шығару, сондай-ақ көлік құралдарын тіркеу туралы куәліктер мен мемлекеттік тіркеу нөмірі белгілерін беру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жекелеген түрлерін тіркеу, есепке алу және есептен шығару туралы мәліметтерді өзекті ету (түзету)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уақытша мемлекеттік тіркеу және есептен шығару, сондай-ақ көлік құралдарын тіркеу туралы куәліктер мен мемлекеттік тіркеу нөмірі белгілерін беру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 мен механизмдерін,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мемлекеттік тіркеу қағидаларын бекіту туралы" Қазақстан Республикасы Ауыл шаруашылығы министрінің 2015 жылғы 30 наурыздағы № 4-3/267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11702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қайта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тіркеу есебінен шығару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құжатының телнұсқасын және (немесе) жаңа нөмірлік белгіні 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туралы мәліметтерді өзектендіру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олардың базасында жасалған өздігінен жүретін шассилер мен механизмдердің, өздігінен жүретін ауыл шаруашылығы, мелиоративтік және жол-құрылыс машиналары мен механизмдерінің, сондай-ақ өтімділігі жоғары арнайы машиналардың кепілінің (немесе өзге де ауыртпалықтардың) болуы (болмауы) туралы ақпарат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ҚР Цифрлық даму, инновациялар және аэроғарыш өнеркәсібі министрінің 16.08.2023 </w:t>
            </w:r>
            <w:r>
              <w:rPr>
                <w:rFonts w:ascii="Times New Roman"/>
                <w:b w:val="false"/>
                <w:i w:val="false"/>
                <w:color w:val="ff0000"/>
                <w:sz w:val="20"/>
              </w:rPr>
              <w:t>№ 339/НҚ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алу), өзгерістер мен толықтыруларды (оның ішінде, меншік құқығының басқа адамға ауысуы, талап ету құқығын басқаға беру, кейіннен кепілге (қайталама кепілге) салу) тіркеу және тіркелген кепілдің қолданысын тоқтату, сондай-ақ кепілді мемлекеттік тіркеу туралы куәлікті немесе телнұсқаны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кепілге қоюды мемлекеттік тіркеу қағидаларын бекіту туралы" Қазақстан Республикасы Ауыл шаруашылығы министрінің 2015 жылғы 30 наурыздағы № 4-3/268 бұйрығы. Нормативтік құқықтық актілері мемлекеттік тіркеу тізілімінде № 11708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шағын көлемді кеменің, жасалып жатқан кеменің ипотекасын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куәлікті беру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актілері мемлекеттік тіркеу тізілімінде №10400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телнұсқасын беру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парақты беру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ипотекасын аяқтау туралы ақпаратты беру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00501012</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мемлекеттік тіркеу туралы куәліктер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мемлекеттік тіркеу туралы куәліктер беру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азаматтық әуе кемелерін және оларға құқықтарды, мемлекеттік тіркеу қағидаларын бекіту туралы" Қазақстан Республикасы Инвестициялар және даму министрінің 2017 жылғы 30 маусымдағы № 409 бұйрығы. Нормативтік құқықтық актілері мемлекеттік тіркеу тізілімінде №15553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мемлекеттік тізілімнен шығару туралы куәлік беру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тізілімінде жасалып жатқан кемеге меншік құқығын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тiркеу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қайта тiркеу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жасалып жатқан кемелер тiзiлiмiнен алып тастау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Теңіз кемелерінің мемлекеттік кеме тізілімінде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тіркеу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қайта тіркеу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тiзiлімiнен алып тастау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мемлекеттік кеме тізілімінде кемелерді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тіркеу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қайта тіркеу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тiзiлімiнен алып тастау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00501016</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бұйрығы. Нормативтік құқықтық актілері мемлекеттік тіркеу тізілімінде №11395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қалалық рельстік көліктің көлік құралдарының тізілімінен шығару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мемлекеттік тіркеу нөмірлік белгісіне телнұсқа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№10056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 Жылжымайтын мүлік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(ауыртпалықтарды)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кем емес мерзімге меншік құқығын, шаруашылық жүргізу құқығын, оралымды басқару құқығын, жер пайдалану құқығын, үстемдік етуші жер учаскесінің немесе өзге де жылжымайтын мүлік объектісінің пайдасына сервитутты мемлекеттік тіркеу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(құқықтық ауыртпалықтарды) мемлекеттік тіркеу" мемлекеттік қызмет көрсету қағидаларын бекіту туралы " Қазақстан Республикасы Әділет министрінің 2020 жылғы 4 мамырдағы № 27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20610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 негізінде құқық түрі өзгерген жағдайды қоспағанда,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иесі туралы мәліметтердің өзгерістерін, құқық түрінің өзгерістерін; егер олар тіркеу парағында қамтылған мәліметтерге қатысты болса, шарттар талаптарының өзгерістерін құқықтық кадастрдың тіркеу парағында қамтылған құқықтар көлеміне әсер ететін болса, мемлекеттік тіркеу немесе егер олар тараптардың келісімі бойынша тіркелуге тиіс болса</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 мерзімге пайдалану құқығын мемлекеттік тіркеу, оның ішінде жалға алу, өтеусіз пайдалану, сервитуттар, өмір бойы асырауда ұстау құқықтары, рента; сенімгерлік басқару құқықтары, оның ішінде қорғаншылық, қамқоршылық кезінде, мұрагерлік құқық қатынастарында, банкроттықта және басқалар; кепіл; тыйым салу; пайдалануға, оның ішінде мүліктік және мүліктік емес құқықтарды пайдалануға шектеулер (тыйым салулар); мүліктік және мүліктік емес игіліктер мемлекеттік органдар өз құзыреті шегінде салатын жылжымайтын мүлікке немесе белгілі бір жұмыстарды орындауға билік ету; басым мүдделерді қоспағанда, Қазақстан Республикасының заңдарында көзделген жылжымайтын мүлікке құқықтардың өзге де ауыртпалықтары</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рәсімдерде жылжымайтын мүлікке құқықтарды (құқықтық ауыртпалықтарды) мемлекеттік тіркеу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қайта ұйымдастыру кезінде құқықтарды мемлекеттік тіркеу</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 ақпараттық жүйесіндегі жылжымайтын мүлік объектілерінің мәліметтерін өзектендіру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белгілейтін құжаттың телнұсқасын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немесе бүлінген құқық белгілейтін құжаттың телнұсқасын беру және түпнұсқасының (куәландырылған көшірмесінің) күшін жою қағидаларын бекіту туралы" Қазақстан Республикасы Әділет министрінің міндетін атқарушының 2007 жылғы 24 тамыздағы № 244 бұйрығына өзгерістер мен толықтырулар енгізу туралы"Қазақстан Республикасы Әділет министрінің 2020 жылғы 8 маусымдағы № 81 бұйрығы. Нормативтік құқықтық актілері мемлекеттік тіркеу тізілімінде № 20846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жылжымайтын мүлік объектісінің кадастрлық паспортын және жаңадан құрылған жылжымайтын мүлікке жүргізілген мемлекеттік техникалық тексеру қорытындылары бойынша сәйкестендіру және техникалық мәліметтердің алшақтықтарын белгілеу туралы қорытындыны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Әділетмині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мемлекеттік техникалық тексеру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қайталама объектілеріне кадастрлық нөмір беру қағидаларын бекіту туралы" бұйрық Қазақстан Республикасы Әділет министрінің 2013 жылғы 6 мамырдағы № 156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8469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кадастрлық паспортының телнұсқасын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Әділетмині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мемлекеттік техникалық тексеру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қайталама объектілеріне кадастрлық нөмір беру қағидаларын бекіту туралы" бұйрық Қазақстан Республикасы Әділет министрінің 2013 жылғы 6 мамырдағы № 156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8469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 жоспарын (схемасын) қоса алғанда, тіркеу органы куәландырған тіркеу ісі құжаттарының көшірмелерін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актілері мемлекеттік тіркеу тізілімінде № 7586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туралы мәліметтерді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болмауы (болуы) туралы мәліметтерді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 тын мүлікке тіркелген ауыртпалық тар, заңдық талаптар туралы мәліметтерді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актілері мемлекеттік тіркеу тізілімінде № 7586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 Зияткерлік меншік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қорғалатын объектілерге құқықтардың мемлекеттік тізіліміне мәліметтерді және олардың өзгерістерін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Қазақстан Республикасы Әділет министрінің 2018 жылғы 28 тамыздағы № 1315 бұйрығы. Нормативтік құқықтық актілерді мемлекеттік тіркеу тізілімінде № 17325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селекциялық жетістікті, өнеркәсiптiк меншiк объектiсiн, сондай-ақ интегралдық микросхеманың топологиясын пайдалану құқығын беруді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бұйрығы. Нормативтік құқықтық актілерді мемлекеттік тіркеу тізілімінде № 17330 болып тіркелген. "Тауар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бұйрығы. Нормативтік құқықтық актілерді мемлекеттік тіркеу тізілімінде № 17331 болып тіркелген.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бұйрығы. Нормативтік құқықтық актілерді мемлекеттік тіркеу тізілімінде № 17332 болып тіркелген.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бұйрығы. Нормативтік құқықтық актілерді мемлекеттік тіркеу тізілімінде № 17329 болып тіркелген.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бұйрығы. Нормативтік құқықтық актілерді мемлекеттік тіркеу тізілімінде № 17330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таңбасына, селекциялық жетістікке, өнеркәсіптік меншік объектісіне, сондай-ақ интегралдық микросхема топологиясына айрықша құқықты беруді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бұйрығы. Нормативтік құқықтық актілерді мемлекеттік тіркеу тізілімінде № 17331 болып тіркелген.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бұйрығы. Нормативтік құқықтық актілерді мемлекеттік тіркеу тізілімінде № 17332 болып тіркелген.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бұйрығы. Нормативтік құқықтық актілерді мемлекеттік тіркеу тізілімінде № 17329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ұйымдарды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ұйымдарды аккредиттеу" мемлекеттік қызмет көрсету қағидаларын бекіту туралы" Қазақстан Республикасы Әділет министрінің 2020 жылғы 19 наурыздағы № 105 бұйрығы. Нормативтік құқықтық актілері мемлекеттік тіркеу тізілімінде № 20153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қызметімен айналысуға үміткер адамдарды аттестаттаудан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өзерістер енгізу қағидаларын бекіту туралы" Қазақстан Республикасы Әділет министрінің 2018 жылғы 28 тамыздағы № 1316 бұйрығы. Нормативтік құқықтық актілердің мемлекеттік тіркеу тізілімінде № 17322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 тізілімінде № 17414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жердiң атауын пайдалану құқығын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 тізілімінде № 17414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нұсқамаларды пайдалану құқығын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 тізілімінде № 17414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саласындағы қорғау құжаттарын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құжаттарын және олардың телнұсқаларын беру, патенттерді жарамсыз деп тану және олардың қолданылуын мерзімінен бұрын тоқтату қағидаларын бекіту туралы" Қазақстан Республикасы Әділет министрінің 2018 жылғы 29 тамыздағы № 1341 бұйрығы. Нормативтік құқықтық актілерді мемлекеттік тіркеу тізілімінде № 17415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микросхемалар топологияларын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микросхемалар топологияларының мемлекеттік тізіліміне топологияларды енгізу және тіркеу туралы куәліктерді, авторлардың куәліктерін беру қағидаларын бекіту туралы" Қазақстан Республикасы Әділет министрінің 2018 жылғы 29 тамыздағы № 1342 бұйрығы. Нормативтік құқықтық актілерді мемлекеттік тіркеу тізілімінде № 17397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куәлігін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қағидаларын бекіту туралы" Қазақстан Республикасы Әділет министрінің 2018 жылғы 28 тамыздағы № 1316 бұйрығы. Нормативтік құқықтық актілері мемлекеттік тіркеу тізілімінде № 17322 болып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Денсаулық, медицина және денсаулық сақтау</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 Медициналық көмек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ұйымға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бұйрығы. Нормативтік құқықтық актілерді мемлекеттік тіркеу тізілімінде № 21642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қабылдауына жазылу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 -90 бұйрығы. Нормативтік құқықтық актілері мемлекеттік тіркеу тізілімінде № 24094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үйге шақыру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бұйрығы. Нормативтік құқықтық актілері мемлекеттік тіркеу тізілімінде № 24094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ұйымнан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бұйрығы. Нормативтік құқықтық актілері мемлекеттік тіркеу тізілімінде № 24094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бұйрығы. Нормативтік құқықтық актілерді мемлекеттік тіркеу тізілімінде № 21660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бұйрығы. Нормативтік құқықтық актілерді мемлекеттік тіркеу тізілімінде № 21660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картасынан үзінді көшірме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w:t>
            </w:r>
          </w:p>
          <w:p>
            <w:pPr>
              <w:spacing w:after="20"/>
              <w:ind w:left="20"/>
              <w:jc w:val="both"/>
            </w:pPr>
          </w:p>
          <w:p>
            <w:pPr>
              <w:spacing w:after="20"/>
              <w:ind w:left="20"/>
              <w:jc w:val="both"/>
            </w:pPr>
            <w:r>
              <w:rPr>
                <w:rFonts w:ascii="Times New Roman"/>
                <w:b w:val="false"/>
                <w:i w:val="false"/>
                <w:color w:val="000000"/>
                <w:sz w:val="20"/>
              </w:rPr>
              <w:t xml:space="preserve">
№ ҚР-ДСМ-27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25 наурызда № 27218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 нттау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алуды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қағидаларын бекіту туралы" Қазақстан Республикасы Денсаулық сақтау министрінің 2020 жылғы 21 желтоқсандағы № ҚР ДСМ-308/2020 бұйрығы. Нормативтік құқықтық актілері мемлекеттік тіркеу тізілімінде № 21859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шақырту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оның ішінде медициналық авиацияны тарта отырып көрсету қағидаларын бекіту туралы"Қазақстан Республикасы Денсаулық сақтау министрінің 2020 жылғы 30 қарашадағы № ҚР ДСМ-225/2020 бұйрығы. Нормативтік құқықтық актілерді мемлекеттік тіркеу тізілімінде № 21713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стационарға жатқызуға жолдама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ҚР-ДСМ-27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25 наурызда № 27218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Қазақстан Республикасының азаматтарын шетелге емделуге жіберудің орындылығы және (немесе) емдеуді отандық медициналық ұйымдарда жүргізу үшін шетелдік мамандарды тарту мүмкіндігіне құжаттарды қабылдау және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бұйрығы. Нормативтік құқықтық актілері мемлекеттік тіркеу тізілімінде № 22866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дәрілік заттарды, бейімделген емдік өнімдерді, медициналық бұйымдарды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дәрілік заттарды, бейімделген емдік өнімдерді, медициналық бұйымдарды беру" мемлекеттік қызмет көрсету қағидаларын бекіту туралы Қазақстан Республикасы Денсаулық сақтау министрінің 2021 жылғы 12 қазандағы № ҚР ДСМ -103 бұйрығы. Нормативтік құқықтық актілері мемлекеттік тіркеу тізілімінде № 24765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00601012-1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бұйымдарға бағаны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отандық өндірушілер үшін дәрілік заттардың бағасын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отандық өндірушілер үшін дәрілік заттардың бағасын қайта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шетелдік өндірушілер үшін дәрілік заттардың бағасын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шетелдік өндірушілер үшін дәрілік заттардың бағасын қайта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өндірілетін медициналық мақсаттағы бұйымдарға арналған медициналық бұйымдардың бағасын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өндірілетін медициналық мақсаттағы бұйымдарға арналған медициналық бұйымдардың бағасын қайта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әкелетін медициналық мақсаттағы бұйымдар үшін медициналық бұйымдардың бағасын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әкелетін медициналық мақсаттағы бұйымдар үшін медициналық бұйымдардың бағасын қайта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 Денсаулық сақтау саласындағы рұқсат құжаттарын беру (лицензиялауды, тіркеуді, сертификаттауды қоса алғанда)</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актілерді мемлекеттік тіркеу тізілімінде № 21818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қызметінің аккредиттеу стандарттарына сәйкестігін тану мақсатында оларды аккредиттеу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бұйрығы. Нормативтік құқықтық актілері мемлекеттік тіркеу тізілімінде № 21852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сот-психиатриялық және сот-наркологиялық сараптамалардың белгілі түрін жүргізу құқығына біліктілік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 қағидаларын бекіту туралы" Қазақстан Республикасы Әділет министрінің 2017 жылғы 30 наурыздағы № 336 бұйрығы. Нормативтік құқықтық актілерді мемлекеттік тіркеу тізілімінде № 15033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сот-психиатриялық және сот-наркологиялық сараптамалардың белгілі түрін жүргізу құқығына біліктілік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 үшін емтихандарды қабылдау қағидаларын бекіту туралы Қазақстан Республикасы Әділет министрінің 2017 жылғы 30 наурыздағы № 335 бұйрығы. Нормативтік құқықтық актілерді мемлекеттік тіркеу тізілімінде 15031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 кадрларының біліктілігін арттыру және сертификаттау курстарынан өткені туралы құжаттар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бұйрығы. Нормативтік құқықтық актілері мемлекеттік тіркеу тізілімінде № 21847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дәрілік заттарды Қазақстан Республикасының аумағына әкелу (Еуразиялық экономикалық одаққа мүше-елдер болып табылатын мемлекеттерден)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 Нормативтік құқықтық актілерді мемлекеттік тіркеу тізілімінде № 21749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мүше-елдер болып табылмайтын мемлекеттерден тіркелмеген дәрілік заттарды Қазақстан Республикасының аумағына әкелу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медициналық бұйымдарды әкелу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медициналық бұйымдарды әкелу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және тіркелмеген дәрілік заттар мен медициналық бұйымдарды әкетуге келісім және (немесе) қорытынды (рұқсат беру құжатын)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дәрілік заиттарды әкету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 Нормативтік құқықтық актілерді мемлекеттік тіркеу тізілімінде № 21749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дәрілік заттарды әкету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медициналық бұйымдарды әкету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медициналық бұйымдарды әкету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беру" мемлекеттік қызметті көрсету қағидаларын бекіту туралы Қазақстан Республикасы Денсаулық сақтау министрінің 2020 жылғы 1 маусымдағы № ҚР ДСМ-59/2020 бұйрығы. Қазақстан Республикасының Әділет министрлігінде 2020 жылғы 2 маусымда № 20809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саласындағы мемлекеттік көрсетілетін қызметтердің кейбір мәселелері туралы" Қазақстан Республикасы Денсаулық сақтау министрінің 2022 жылғы 16 мамырдағы № ҚР ДСМ-45 бұйрығы. Қазақстан Республикасының Әділет министрлігінде 2022 жылғы 17 мамырда №28085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есірткі құралдарының, психотроптық заттар мен прекурсорлардың айналымы саласындағы қызметті жүзеге асыруға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саласындағы мемлекеттік көрсетілетін қызметтердің кейбір мәселелері туралы" Қазақстан Республикасы Денсаулық сақтау министрінің 2022 жылғы 16 мамырдағы № ҚР ДСМ-45 бұйрығы. Қазақстан Республикасының Әділет министрлігінде 2022 жылғы 17 мамырда №28085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және дәрілік заттарға, медициналық бұйымдарға клиникалық зерттеу және (немесе) сынақ жүргізуге рұқсат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организмнен тыс (in vitro) диагностика үшін дәрілік заттар мен медициналық бұйымдарға клиникалық зерттеулер, медициналық бұйымдарға Клиникалық-зертханалық сынақтар жүргізу қағидаларын және клиникалық базаларға қойылатын талаптарды бекіту және Мемлекеттік қызмет көрсету туралы" Қазақстан Республикасының заңына сәйкес фармакологиялық және дәрілік заттарға, медициналық бұйымдарға клиникалық зерттеулер және (немесе) сынақтар жүргізуге рұқсат беру. Қазақстан Республикасы Денсаулық сақтау министрінің 2022 жылғы 7 сәуірдегі №ҚР ДСМ-35 бұйрығы Қазақстан Республикасы Денсаулық сақтау министрінің 2020 жылғы 11 желтоқсандағы № ҚР ДСМ-248/2020 бұйрығына өзгерістер мен толықтырулар енгізу туралы Қазақстан Республикасының Әділет министрлігінде 2022 жылы 12 сәуірде № 27526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бұйрығы. Нормативтік құқықтық актілері мемлекеттік тіркеу тізілімінде № 22175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дайындалатын өнім үшін өнімді мемлекеттік тіркеу туралы куәлік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дайындалатын өнім үшін өнімді мемлекеттік тіркеу туралы куәлік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ағзаларын (ағзаларының бөліктерін) және (немесе) адам тіндерін, қан мен оның компоненттерін Қазақстан Республикасының аумағына әкелуге және (немесе) Қазақстан Республикасының аумағынан әкетуге лицензия беру" мемлекеттік қызмет көрсету қағидаларын бекіту туралы" Қазақстан Республикасы Денсаулық сақтау министрінің 2022 жылғы 3 ақпандағы № ҚР ДСМ-10 бұйрығына өзгерістер енгізу туралы Қазақстан Республикасы Денсаулық сақтау министрінің 2020 жылғы 30 сәуірдегі № ҚР ДСМ-43/2020 бұйрығына. Қазақстан Республикасының Әділет министрлігінде 2022 жылы 8 ақпанда № 26751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қағидаларын бекіту туралы" Қазақстан Республикасы Денсаулық сақтау министрінің 2020 жылғы 3 қарашадағы № ҚР ДСМ-177/2020 бұйрығы. Нормативтік құқықтық актілерді мемлекеттік тіркеу тізілімінде № 21592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шетелдік маманға сертификат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актілерді мемлекеттік тіркеу тізілімінде № 21818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менеджерінің сертификатын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бекіту туралы" Қазақстан Республикасы Денсаулық сақтау министрінің 2020 жылғы 11 желтоқсандағы № ҚР ДСМ-254/2020 бұйрығы. Нормативтік құқықтық актілерді мемлекеттік тіркеу тізілімінде № 21777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00602015-2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 сертификатын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Қазақстан Республикасының Әділет министрлігінде 2020 жылғы 20 желтоқсанда № 21818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Дәрілік заттар мен медициналық бұйыымдардың айналысы саласындағы маман сертификатын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ҚР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актілері мемлекеттік тіркеу тізілімінде № 21818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сапасы мен тиімділігі туралы қорытынды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бұйрығы. Нормативтік құқықтық актілері мемлекеттік тіркеу тізілімінде № 22144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арналған сертификатты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арналған сертификатты (СРР) беру қағидалары" Қазақстан Республикасы Денсаулық сақтау және әлеуметтік даму министрінің 2021 жылғы 21 қаңтардағы № ҚР ДСМ-8 бұйрығы. Нормативтік құқықтық актілерді мемлекеттік тіркеу тізілімінде № 22113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алушылардың, кәсіптік даярлық түлектерінің және мамандардың білімі мен дағдыларын бағалауды жүзеге асыратын ұйымдарды аккредиттеу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бұйрығы. Нормативтік құқықтық актілері мемлекеттік тіркеу тізілімінде № 21852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тәуелсіз сараптаманы жүзеге асыратын денсаулық сақтау субъектілерін аккредиттеу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бұйрығы. Нормативтік құқықтық актілері мемлекеттік тіркеу тізілімінде № 21852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фармацевтикалық практикалардың сәйкестігіне сертификаттар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практикаға сәйкестігі туралы сертификат беру (GMP)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практикалар жөніндегі фармацевтикалық инспекциялар жүргізу қағидаларын бекіту туралы" Қазақстан Республикасы Денсаулық сақтау министрінің 2021 жылғы 27 қаңтардағы № ҚР ДСМ-9 бұйрығы. Нормативтік құқықтық актілері мемлекеттік тіркеу тізілімінде № 22143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w:t>
            </w:r>
          </w:p>
          <w:p>
            <w:pPr>
              <w:spacing w:after="20"/>
              <w:ind w:left="20"/>
              <w:jc w:val="both"/>
            </w:pPr>
            <w:r>
              <w:rPr>
                <w:rFonts w:ascii="Times New Roman"/>
                <w:b w:val="false"/>
                <w:i w:val="false"/>
                <w:color w:val="000000"/>
                <w:sz w:val="20"/>
              </w:rPr>
              <w:t>
дистрибьюторлық</w:t>
            </w:r>
          </w:p>
          <w:p>
            <w:pPr>
              <w:spacing w:after="20"/>
              <w:ind w:left="20"/>
              <w:jc w:val="both"/>
            </w:pPr>
            <w:r>
              <w:rPr>
                <w:rFonts w:ascii="Times New Roman"/>
                <w:b w:val="false"/>
                <w:i w:val="false"/>
                <w:color w:val="000000"/>
                <w:sz w:val="20"/>
              </w:rPr>
              <w:t>
практикаға</w:t>
            </w:r>
          </w:p>
          <w:p>
            <w:pPr>
              <w:spacing w:after="20"/>
              <w:ind w:left="20"/>
              <w:jc w:val="both"/>
            </w:pPr>
            <w:r>
              <w:rPr>
                <w:rFonts w:ascii="Times New Roman"/>
                <w:b w:val="false"/>
                <w:i w:val="false"/>
                <w:color w:val="000000"/>
                <w:sz w:val="20"/>
              </w:rPr>
              <w:t>
сәйкестігі</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сертификат</w:t>
            </w:r>
          </w:p>
          <w:p>
            <w:pPr>
              <w:spacing w:after="20"/>
              <w:ind w:left="20"/>
              <w:jc w:val="both"/>
            </w:pPr>
            <w:r>
              <w:rPr>
                <w:rFonts w:ascii="Times New Roman"/>
                <w:b w:val="false"/>
                <w:i w:val="false"/>
                <w:color w:val="000000"/>
                <w:sz w:val="20"/>
              </w:rPr>
              <w:t>
беру</w:t>
            </w:r>
          </w:p>
          <w:p>
            <w:pPr>
              <w:spacing w:after="20"/>
              <w:ind w:left="20"/>
              <w:jc w:val="both"/>
            </w:pPr>
            <w:r>
              <w:rPr>
                <w:rFonts w:ascii="Times New Roman"/>
                <w:b w:val="false"/>
                <w:i w:val="false"/>
                <w:color w:val="000000"/>
                <w:sz w:val="20"/>
              </w:rPr>
              <w:t>
(GDP)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 Халықтың санитариялық-эпидемиологиялық саламаттылығы</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 мен физикалық факторлардың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аймағының, санитариялық-қорғау аймағының нормативтік құжаттамасының жобаларына санитариялық-эпидемиологиялық қорытынды 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өнімге арналған нормативтік құжаттама жобаларына санитариялық-эпидемиологиялық қорытынды алу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оған қосымшаны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 топтарындағы патогенді биологиялық агенттермен жұмыс істеуге рұқсат және оған қосымшаны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II топтарындағы патогенді биологиялық агенттермен жұмыс істеуге рұқсат және оған қосымшаны 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III топтарындағы патогенді биологиялық агенттермен жұмыс істеуге рұқсат және оған қосымшаны алу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IV топтарындағы патогенді биологиялық агенттермен жұмыс істеуге рұқсат және оған қосымшаны алу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туралы санитариялық-эпидемиологиялық қорытындылар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халықтың санитариялық-эпидемиологиялық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шілдедегі № 322 бұйрығы. Нормативтік құқықтық актілері мемлекеттік тіркеу тізілімінде № 20957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Ішкі істер министрлігі Қылмыстық-атқару жүйесі комитетінің қылмыстық-атқару (пенитенциарлық) жүйесінің мекемелерінде орналасқан объектілердегі гигиеналық нормативтерге сәйкестігі туралы санитариялық-эпидемиологиялық қорытындылар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 мен физикалық факторлардың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халықтың санитариялық-эпидемиологиялық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шілдедегі № 322 бұйрығы. Нормативтік құқықтық актілері мемлекеттік тіркеу тізілімінде № 20957 болып тіркелді Қазақстан Республикасы Қорғаныс министрінің 2020 жылғы 10 шілдедегі № 322 бұйрығы. Нормативтік құқықтық актілері мемлекеттік тіркеу тізілімінде № 20957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аймағының, санитариялық-қорғау аймағының нормативтік құжаттамасының жобаларына санитариялық-эпидемиологиялық қорытынды алу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өнімге арналған нормативтік құжаттама жобаларына санитариялық-эпидемиологиялық қорытынды алу үшін</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кәсіптік қауымдастықты аккредиттеу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"Санитарлық-эпидемиологиялық салауаттылық саласындағы аккредиттеудің кейбір мәселелері туралы" Қазақстан Республикасы Денсаулық сақтау министрінің 2023 жылғы 23 ақпандағы № 29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31967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мамандарды кәсіптік құзыреттілігіне аттестаттау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қызметін көрсету қағидаларын бекіту туралы Қазақстан Республикасы Ұлттық қауіпсіздік комитеті Төрағасының 2022 жылғы 21 маусымдағы № 29/қе бұйрығы. Қазақстан Республикасының Әділет министрлігінде 2022 жылғы 23 маусымда № 28566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санитариялық-эпидемиологиялық аудит жүргізу жөніндегі қызметті жүзеге асыруға аккредиттеу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"Санитарлық-эпидемиологиялық саламаттылық саласындағы аккредиттеудің кейбір мәселелері туралы" Қазақстан Республикасы Денсаулық сақтау министрінің 2023 жылғы 23 ақпандағы № 29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31967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дератизациялау жөніндегі қызметтерді көрсетуге арналған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тіркелген.</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 Денсаулық, медицина және денсаулық сақтау саласындағы өзге де мемлекеттік көрсетілетін қызметтер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психикалық денсаулық орталығынан мәліметтер ұсыну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 психикалық денсаулық орталығынан мәліметтер ұсыну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фтизиопульмонология орталығынан мәліметтер ұсыну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міндетті медициналық қарап-тексерулерден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бұйрығы. Нормативтік құқықтық актілерді мемлекеттік тіркеу тізілімінде № 21443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басқаруға рұқсат алу туралы анықтама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 Қазақстан Республикасы Денсаулық сақтау министрінің м.а. 2020 жылғы 30 қазандағы № ҚР ДСМ-172/2020 бұйрығы. Қазақстан Республикасының Әділет министрлігінде 2020 жылғы 30 қазанда № 21557 болып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Еңбек және халықты әлеуметтік қорғау</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 Халықты жұмыспен қамту</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тіркеу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іздеп жүрген адамдарды, жұмыссыздарды тіркеу және мансап орталықтары көрсететін еңбек делдалдығын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20 маусымда № 32850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Қандастарды қабылдаудың өңірлік квотасына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министрінің міндетін атқарушының 2016 жылғы 15 қаңтардағы № 20 бұйрығы. Қазақстан Республикасының Әділет министрлігінде 2016 жылы 29 ақпанда № 13334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аударушыларды қабылдаудың өңірлік квотасына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тіркеу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іздеп жүрген адамдарды, жұмыссыздарды тіркеу және мансап орталықтары көрсететін еңбек делдалдығын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20 маусымда № 32850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жәрдемдесудің белсенді шараларына қатысуға жолдамалар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26 наурызда № 22394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әлеуметтік қызметкерлерді тестілеу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 Халықты жұмыспен қамту саласында рұқсат құжаттарын беру</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шетелдік жұмыс күшін тартуға рұқсат беру немесе ұзарту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төртінші санаттар бойынша және маусымдық шетелдік қызметкерлер үшін шетелдік жұмыс күшін тартуға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берушілерге шетелдік жұмыс күшін тартуға рұқсат беру және ұзарту, сондай-ақ корпоративішілік ауыстыруды жүзеге асыру қағидалары мен шарттарын бекіту туралы" Қазақстан Республикасы Премьер-Министрінің орынбасары - Еңбек және халықты әлеуметтік қорғау министрінің 2023 жылғы 30 маусымдағы № 279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30 маусымда № 32977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арналған рұқсатты қайта рәсімдеу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арналған рұқсатты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шетелдік жұмыс күшін тартуға рұқсат алу немесе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шетелдік жұмыс күшін тартуға рұқсатты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қызметкердің тегінің, атының, әкесінің атының, жеке басын куәландыратын құжаттың нөмірі мен сериясының өзгеруіне байланысты және Қазақстан Республикасының жұмыс беруші-заңды тұлғасы немесе шетелдік заңды тұлғаның филиалы (өкілдігі) бірігу, қосылу, бөліну, бөлініп шығу немесе қайта құру нысанында қайта ұйымдастырылған жағдайда, сондай-ақ шетелдік жұмыс күшін тартуға арналған рұқсатта көрсетілген оның атауы немесе деректемелері өзгерген жағдайда рұқсатты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азаматтығы жоқ адамға біліктілігінің сәйкестігі туралы анықтама беру немесе ұзарту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азаматтығы жоқ адамға біліктілігінің сәйкестігі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Қазақстан Республикасы Премьер-Министрінің орынбасары - Еңбек және халықты әлеуметтік қорғау министрінің 2023 жылғы 22 маусымдағы № 236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23 маусымда № 32887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 үшін шетелдікке немесе азаматтығы жоқ адамға біліктілігінің сәйкестігі туралы анықтаманы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немесе азаматтығы жоқ адамдардың тегі, аты, әкесінің аты (бар болса), жеке басын куәландыратын құжаттың нөмірі мен сериясы өзгерген жағдайда өз бетінше жұмысқа орналасу үшін шетелдікке немесе азаматтығы жоқ адамға біліктілігінің сәйкестігі туралы анықтаманы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жоғалған немесе бүлінген жағдайда өз бетінше жұмысқа орналасу үшін шетелдікке немесе азаматтығы жоқ адамға біліктілігінің сәйкестігі туралы анықтаманың телнұсқасын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 Әлеуметтік қамсыздандыру, оның ішінде зейнетақымен қамсыздандыру және әлеуметтік сақтандыру</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23 маусымда № 32890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төлемдерін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23 маусымда № 32890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қабілеттіліктен айырылу жағдайы бойынша әлеуметтік төлем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қабілеттілігінен айырылу жағдайы бойынша әлеуметтік төлемдердің мөлшерлерін есептеу (айқындау),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23 маусымда № 32886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арнаулы жәрдемақыны тағайындау, жүзеге асыру, тоқтата тұру, қайта есептеу, қайта бастау, тоқтату және оны төлеу туралы шешімді қайта қарау қағидаларын айқындау туралы" Қазақстан Республикасы Премьер-Министрінің орынбасары - Еңбек және халықты әлеуметтік қорғау министрінің 2023 жылғы 29 маусымдағы № 269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30 маусымда № 32961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әлеуметтік жәрдемақы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29 маусымда № 32921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26 наурызда № 22394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қағидаларын бекіту туралы Қазақстан Республикасы Денсаулық сақтау министрінің 2020 жылғы 2 сәуірдегі № ҚР ДСМ-26/2020 бұйрығы. Қазақстан Республикасының Әділет министрлігінде 2020 жылғы 6 сәуірде № 20308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қорынан міндетті зейнетақы жарналары, міндетті кәсіптік зейнетақы жарналары есебінен қалыптасқан зейнетақы жинақтарынан зейнетақы төлемдерін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топтардағы мүгедектігі мерзімсіз адамдарға Бірыңғай жинақтаушы зейнетақы қорынан төленетін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Нормативтік құқықтық актілері мемлекеттік тіркеу тізілімінде № 22394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тұруға кеткен шетелдіктер немесе азаматтығы жоқ адамдар болып табылатын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қайтыс болған адамның отбасы мүшелері болып табылатын адамдарға немесе жерлеуді жүзеге асырған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зейнетақы жинақтарының мұрагерлері болып табылатын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жасқа жеткен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мен жәрдемақылар туралы ақпарат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уақтылы және (немесе) толық төлемегені үшін артық (қате) төленген әлеуметтік аударымдарды және (немесе) өсімпұлдарды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аударылған міндетті зейнетақы жарналарын және (немесе) өсімпұлдарды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жүйесіне қатысушыға әлеуметтік аударымдардың жай-күйі мен қозғалысы туралы ақпарат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сақтандыру жүйесінің және әлеуметтік-еңбек саласында мемлекеттік қызметтер көрсетудің кейбір мәселелері туралы" Қазақстан Республикасы Премьер-Министрінің орынбасары - Еңбек және халықты әлеуметтік қорғау министрінің 2023 жылғы 21 маусымдағы № 229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26 маусымда № 32897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жәрдемақы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29 маусымда № 32921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"Асыраушысынан айырылу жағдайы бойынша мемлекеттік әлеуметтік жәрдемақыларды тағайындау (тағайындаудан бас тарту) туралы шешімді есептеу, мөлшерлерін айқындау, тағайындау, жүзеге асыру, тоқтата тұру, қайта есептеу, қайта бастау, тоқтату және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23 маусымда № 32883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айырылуы жағдайы бойынша әлеуметтік төлем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23 маусымда № 32881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 бойынша әлеуметтік төлем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w:t>
            </w:r>
          </w:p>
          <w:p>
            <w:pPr>
              <w:spacing w:after="20"/>
              <w:ind w:left="20"/>
              <w:jc w:val="both"/>
            </w:pPr>
          </w:p>
          <w:p>
            <w:pPr>
              <w:spacing w:after="20"/>
              <w:ind w:left="20"/>
              <w:jc w:val="both"/>
            </w:pPr>
            <w:r>
              <w:rPr>
                <w:rFonts w:ascii="Times New Roman"/>
                <w:b w:val="false"/>
                <w:i w:val="false"/>
                <w:color w:val="000000"/>
                <w:sz w:val="20"/>
              </w:rPr>
              <w:t xml:space="preserve">
Қазақстан Республикасы Премьер-Министрінің орынбасары - Еңбек және халықты әлеуметтік қорғау министрінің 2023 жылғы 27 маусымдағы № 248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27 маусымда № 32912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кірісінен айырылу жағдайы бойынша төленетін әлеуметтік төлем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w:t>
            </w:r>
          </w:p>
          <w:p>
            <w:pPr>
              <w:spacing w:after="20"/>
              <w:ind w:left="20"/>
              <w:jc w:val="both"/>
            </w:pPr>
          </w:p>
          <w:p>
            <w:pPr>
              <w:spacing w:after="20"/>
              <w:ind w:left="20"/>
              <w:jc w:val="both"/>
            </w:pPr>
            <w:r>
              <w:rPr>
                <w:rFonts w:ascii="Times New Roman"/>
                <w:b w:val="false"/>
                <w:i w:val="false"/>
                <w:color w:val="000000"/>
                <w:sz w:val="20"/>
              </w:rPr>
              <w:t xml:space="preserve">
Қазақстан Республикасы Премьер-Министрінің орынбасары - Еңбек және халықты әлеуметтік қорғау министрінің 2023 жылғы 27 маусымдағы № 248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27 маусымда № 32912 болып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 Азаматтардың жекелеген санаттарын әлеуметтік қолдау</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бір жолғы төлемді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қара жатынан жерлеуге бір жолғы төлемді тағайындау және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29 маусымда № 32925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Қорғаныс министрлігі зейнеткерін жерлеуге арналған біржолғы төлемді және оның отбасына берілетін біржолғы жәрдемақыны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қайтыс болған зейнеткерінің отбасы мүшелеріне жерлеуге біржолғы төлем және біржолғы жәрдемақы тағайындау мемлекеттік қызметін көрсету тәртібін бекіту туралы" Қазақстан Республикасы Қорғаныс министрінің 2022 жылғы 18 тамыздағы № 680 бұйрығы. Нормативтік құқықтық актілерді мемлекеттік тіркеу реестрінде № 29203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21 маусымдағы № 227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23 маусымда № 32885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мемлекеттік жәрдемақы тағайындау және төлеу қағидаларын бекіту туралы" Қазақстан Республикасы Еңбек және халықты әлеуметтік қорғау министрінің 2023 жылғы 31 мамырдағы № 192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 маусымда № 32659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бойынша Ұлы Отан соғысына қатысушыларға теңестірілген адамдарға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(қайтыс болған, хабарсыз кеткен) жауынгерлердің екінші рет некеге тұрмаған жесірлеріне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алған жаралануы, контузиясы, мертігуі немесе ауруы салдарынан қайтыс болған мүгедектің жұбайына (зайыбына) немесе жеңілдіктер бойынша Ұлы Отан соғысы кезеңінде алған жаралануы, контузиясы, мертігуі немесе ауруы салдарынан мүгедектігі бар адамдарға теңестірілген адамға екінші рет некеге тұрмаған арнаулы мемлекеттік жәрдемақы тағайындау, ал сондай-ақ, Ұлы Отан соғысының қайтыс болған қатысушысының, партизанның, жерасты қызметкерінің, "Ленинградты қорғағаны үшін" медалімен немесе "Қоршаудағы Ленинград тұрғынына" белгісімен марапатталған азаматтың жұбайына (зайыбына), жалпы сырқаттану, еңбек мертігуі және басқа да себептер (құқыққа қайшы себептерді қоспағанда) салдарынан мүгедектігі бар адамдар деп танылған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Социалистік Еңбек Ерлері, үш дәрежелі Еңбек Даңқы орденінің иегерлеріне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әскери қызметшілердің отбасыларына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адамдарға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жылдары Чернобыль АЭС-індегі апаттың салдарларын жоюға қатысушылардың қоныс аудару күні құрсақта болған балаларын қоса алғанда, оқшаулау және көшіру аймақтарынан Қазақстан Республикасына қоныстанғандардың (өз еркімен кеткендердің) қатарындағы адамдарға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сіңірген жылдары үшін төленетін зейнетақы төлемдері тағайындалған бірінші, екінші және үшінші топтардағы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топтағы мүгедектігі бар адамдарға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топтағы мүгедектігі бар балаларға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топтағы мүгедектігі бар балаларға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адамдарға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ғарышкер-ұшқышы" құрметті атағына ие болған адамдарға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ардагерлеріне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кәсіби мемлекеттік жәрдемақы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жасайтын адамға берілетін жәрдемақыны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берілетін мемлекеттік жәрдемақы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20 маусымда № 32851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26 наурызда № 22394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азаматтарды тіркеу, біржолғы мемлекеттік ақшалай өтемақы төлеу, куәлік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куәліктер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26 наурызда № 22394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куәліктердің телнұсқасын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бұйрығы. Нормативтік құқықтық актілері мемлекеттік тіркеу тізілімінде № 9946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сатып алуға бюджеттік кредит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салуға бюджеттік кредит беру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2021 жылғы 25 наурыздағы "Әлеуметтік-еңбек саласында мемлекеттік қызметтерді көрсетудің кейбір мәселелері туралы" № 84 бұйрығы. Қазақстан Республикасының Әділет министрлігінде 2021 жылғы 26 наурызда № 22394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адамға куәлік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адамдарға куәлік беру қағидаларын және ақталған адам куәлігінің үлгісін бекіту туралы" Қазақстан Республикасы Еңбек және халықты әлеуметтік қорғау министрінің 28 ақпандағы № 78 бұйрығы. Нормативтік құқықтық актілер мемлекеттік тіркеу тізілімінде № 26976 болып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 Әлеуметтік көрсетілетін қызметтер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және/немесе еңбек ету қабілетінен айырылу дәрежесін белгілеу және/немесе қажетті әлеуметтік қорғау шараларын айқындау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29 маусымда № 32922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протездік-ортопедиялық көмекпен қамтамасыз етуге құжаттарды ресімдеу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30 маусымда № 32993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техникалық көмекші (компенсаторлық) құралдармен қамтамасыз етуге құжаттарды ресімдеу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30 маусымда № 32993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адамдарды жеке көмекшінің қызметімен қамтамасыз етуге құжаттарды ресімдеу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30 маусымда № 32994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бойынша мүгедектігі бар адамдар үшін ымдау тілі маманының қызметімен мүгедектігі бар адамдарды қамтамасыз етуге құжаттарды ресімдеу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30 маусымда № 32992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арнаулы жүріп-тұру құралдарымен қамтамасыз етуге құжаттарды ресімдеу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30 маусымда № 32993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және мүгедектігі бар балаларды санаторийлік-курорттық емделумен қамтамасыз етуге құжаттарды ресімдеу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30 маусымда № 32988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күтім көрсету жағдайында арнаулы әлеуметтік қызмет көрсетуге құжаттар ресімдеу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көрсету саласындағы мемлекеттік қызметтер көрсету қағидаларын бекіту туралы" Қазақстан Республикасы Еңбек және халықты әлеуметтік қорғау министрінің 2020 жылғы 28 мамырдағы № 197 бұйрығы. Нормативтік құқықтық актілерді мемлекеттік тіркеу тізілімінде № 20756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орталықтарында арнаулы әлеуметтік қызмет көрсетуге құжаттар ресімдеу" мемлекеттік қызмет көрсету қағидалары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қызметтерді көрсету саласындағы мемлекеттік қызметтер көрсету қағидаларын бекіту туралы" Қазақстан Республикасы Еңбек және халықты әлеуметтік қорғау министрінің 2020 жылғы 28 мамырдағы № 197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20756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емделуге қажеттілік туралы қорытынды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ҚР-ДСМ-27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25 наурызда</w:t>
            </w:r>
          </w:p>
          <w:p>
            <w:pPr>
              <w:spacing w:after="20"/>
              <w:ind w:left="20"/>
              <w:jc w:val="both"/>
            </w:pPr>
          </w:p>
          <w:p>
            <w:pPr>
              <w:spacing w:after="20"/>
              <w:ind w:left="20"/>
              <w:jc w:val="both"/>
            </w:pPr>
            <w:r>
              <w:rPr>
                <w:rFonts w:ascii="Times New Roman"/>
                <w:b w:val="false"/>
                <w:i w:val="false"/>
                <w:color w:val="000000"/>
                <w:sz w:val="20"/>
              </w:rPr>
              <w:t>
№ 27218 болып тіркелген</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 Еңбек және халықты әлеуметтік қорғау саласындағы өзге де мемлекеттік көрсетілетін қызметтер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салымшысы қаражатының түсуі және қозғалысы туралы ақпарат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Нормативтік құқықтық актілері мемлекеттік тіркеу тізілімінде № 22394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(отбасының) атаулы әлеуметтік көмек алушыларға тиесілігін растайтын ақпарат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21 маусымдағы № 227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23 маусымда № 32885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әскери қызметшілерін есепке қою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әскери қызметшілерін есепке қою" мемлекеттік қызметін көрсету қағидаларын бекіту туралы" Қазақстан Республикасы Қорғаныс министрінің 2020 жылғы 26 мамырдағы № 232 бұйрығы. Нормативтік құқықтық актілері мемлекеттік тіркеу тізілімінде № 20742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тіркелгені туралы ақпарат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іздеп жүрген адамдарды, жұмыссыздарды тіркеу және мансап орталықтары көрсететін еңбек делдалдығын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20 маусымда № 32850 болып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Білім және ғылым</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 Жоғары және жоғары оқу орнынан кейінгі білім</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үшін құжаттар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 Нормативтік құқықтық актілерді мемлекеттік тіркеу тізілімінде № 17650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 Нормативтік құқықтық актілерді мемлекеттік тіркеу тізілімінде № 17650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гранттарын тағайындау, сондай-ақ жоғары және (немесе) жоғары оқу орнынан кейінгі білім беру ұйымдарында білім алушыларға әлеуметтік қолдау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қағидаларын бекіту туралы Қазақстан Республикасы Білім және ғылым министрінің 2020 жылғы 7 шілдедегі № 286 бұйрығы. Нормативтік құқықтық актілерді мемлекеттік тіркеу тізілімінде № 20939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мәртебесі туралы ақпарат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стипендиясының стипендиаты ретінде оқуға баратындар үшін кепілдік хатын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стипендиаттарына шығыстарды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стипендиаттарына аванс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стипендиаттарының міндеттемелерін орындауын қамтамасыз ету ретінде ұсынылған жылжымайтын мүлікке кепіл шартын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міндеттемелерін орындау кезінде жылжымайтын мүлік кепілін тоқтату туралы хабарлама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халықаралық шарттар шеңберінде шетелде оқу конкурсына қатысу үшін құжаттар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 Нормативтік құқықтық актілерді мемлекеттік тіркеу тізілімінде № 5499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академиялық демалыс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бұйрығы. Нормативтік құқықтық актілерді мемлекеттік тіркеу тізілімінде № 10475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академиялық ораламдылық шеңберінде оқу конкурсына қатысу үшін құжаттар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 Нормативтік құқықтық актілерді мемлекеттік тіркеу тізілімінде № 5499 болып тіркелген.</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 Білім және ғылым саласында рұқсат ету құжаттарын беру (лицензиялауды, тіркеуді, сертификаттауды қоса алғанда)</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діни білім беру саласында білім беру қызметімен айналысуға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лицензияға қосымшаларды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діни білім беру саласында білім беру қызметімен айналысуға лицензия беру" мемлекеттік қызметін көрсету қағидаларын бекіту туралы.</w:t>
            </w:r>
          </w:p>
          <w:p>
            <w:pPr>
              <w:spacing w:after="20"/>
              <w:ind w:left="20"/>
              <w:jc w:val="both"/>
            </w:pPr>
          </w:p>
          <w:p>
            <w:pPr>
              <w:spacing w:after="20"/>
              <w:ind w:left="20"/>
              <w:jc w:val="both"/>
            </w:pPr>
            <w:r>
              <w:rPr>
                <w:rFonts w:ascii="Times New Roman"/>
                <w:b w:val="false"/>
                <w:i w:val="false"/>
                <w:color w:val="000000"/>
                <w:sz w:val="20"/>
              </w:rPr>
              <w:t xml:space="preserve">
Қазақстан Республикасы Оқу-ағарту министрінің 2022 жылғы 30 қарашадағы № 483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30 қарашада № 30833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кезінде лицензияны және/немесе оған қосымшаны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аккредиттеу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аккредиттеу мемлекеттік қызметін көрсету қағидаларын бекіту туралы" Қазақстан Республикасы Білім және ғылым министрінің 2020 жылғы 12 мамырдағы № 196 бұйрығы. Нормативтік құқықтық актілерді мемлекеттік тіркеу тізілімінде № 20626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"Оқулықтарды, оқу-әдістемелік кешендері мен оқу-әдістемелік құралдарын әзірлеу, оларға сараптама, сынақ өткізу және мониторинг жүргізу, оларды басып шығару жөніндегі жұмысты ұйымдастыру қағидаларын бекіту туралы" Қазақстан Республикасы Білім және ғылым министрінің 2012 жылғы 24 шілдедегі № 344 бұйрығы. Нормативтік құқықтық актілерді мемлекеттік тіркеу тізілімінде № 7876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ҚР Цифрлық даму, инновациялар және аэроғарыш өнеркәсібі министрінің 16.08.2023 </w:t>
            </w:r>
            <w:r>
              <w:rPr>
                <w:rFonts w:ascii="Times New Roman"/>
                <w:b w:val="false"/>
                <w:i w:val="false"/>
                <w:color w:val="ff0000"/>
                <w:sz w:val="20"/>
              </w:rPr>
              <w:t>№ 339/НҚ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қазба жануарлардың сүйектері бойынша коллекциялық материалдардың экспортына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қазба жануарлардың сүйектері бойынша коллекциялық материалдардың экспортына лицензия беру мемлекеттік қызметін көрсету қағидаларын бекіту туралы" Қазақстан Республикасы Білім және ғылым министрінің 2020 жылғы 24 тамыздағы № 363 бұйрығы. Нормативтік құқықтық актілерді мемлекеттік тіркеу тізілімінде № 21129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ұлттық архив қорлары құжаттарының, архив құжаттары түпнұсқаларының экспортына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ұлттық архив қорлары құжаттарының, архив құжаттары түпнұсқаларының экспортына лицензия беру" мемлекеттік қызметін көрсету қағидаларын бекіту туралы" Қазақстан Республикасы Мәдениет және спорт министрінің 2020 жылғы 25 мамырдағы № 141 бұйрығы. Нормативтік құқықтық актілері мемлекеттік тіркеу тізілімінде № 20722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саласында білім беру қызметімен айналысуға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лицензияға қосымшаларды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саласында білім беру қызметімен айналысуға лицензия беру" мемлекеттік қызметін көрсету қағидаларын бекіту туралы Қазақстан Республикасы Ғылым және жоғары білім министрінің м.а. 2022 жылғы 29 қарашадағы № 164 бұйрығы. Қазақстан Республикасының Әділет министрлігінде 2022 жылғы 30 қарашада № 30832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кезінде лицензияны және/немесе оған қосымшаны қайта ресімдеу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 Білім және ғылым саласындағы өзге де мемлекеттік көрсетілетін қызметтер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білім алушыларға жатақхана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жатақханаларындағы орындарды бөлу қағидаларын бекіту туралы Қазақстан Республикасы Ғылым және жоғары білім министрінің 2022 жылғы 30 желтоқсандағы № 219 бұйрығы. Қазақстан Республикасының Әділет министрлігінде 2023 жылғы 4 қаңтарда № 31540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жатақхана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 Нормативтік құқықтық актілерді мемлекеттік тіркеу тізілімінде № 13487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сараптаманы жүргізу" мемлекеттік қызмет көрсету қағидаларын бекіту туралы" Қазақстан Республикасы Білім және ғылым министрінің 2020 жылғы 4 маусымдағы № 229 бұйрығы. Нормативтік құқықтық актілерді мемлекеттік тіркеу тізілімінде № 20821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шiлдедегі № 230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 33219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 туралы куәліктің телнұсқасын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туралы құжаттардың телнұсқаларын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актілерді мемлекеттік тіркеу тізілімінде № 10348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туралы құжаттардың телнұсқаларын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актілерді мемлекеттік тіркеу тізілімінде № 10348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туралы құжаттардың телнұсқаларын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әзірлеу және бекіту туралы" ҚР Ғылым және жоғары білім министрінің 2023 жылғы 10 ақпандағы №47 бұйрығы. Нормативтік құқықтық актілерді мемлекеттік тіркеу тізілімінде №31894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құжаттардағы мәліметтерді өзектендіру (түзету)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туралы құжаттардың мәліметтерін өзектендіру (түзету)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құжаттар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 Нормативтік құқықтық актілерді мемлекеттік тіркеу тізілімінде № 17705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бірінші басшыларын тағайындауға арналған конкурсқа қатысу үшін құжаттар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 Нормативтік құқықтық актілерді мемлекеттік тіркеу тізілімінде № 7495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мемлекеттік ғылыми стипендияларды алуға ұсынылған жұмыстарды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алуға жұмыстарды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мемлекеттік ғылыми стипендияларды алуға ұсынылған жұмыстарды қабылдау" мемлекеттік қызметін көрсету қағидаларын бекіту туралы" Қазақстан Республикасы Білім және ғылым министрінің 2020 жылғы 11 маусымдағы № 242 бұйрығы. Қазақстан Республикасының Әділет министрлігінде 2020 жылғы 12 маусымда № 20852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стипендиялар конкурсына жұмыстарды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 конкурсына қатысу үшін құжаттарды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жобаны мемлекеттік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 Қазақстан Республикасы Білім және ғылым министрінің 2015 жылғы 31 наурыздағы № 149 бұйрығы. Нормативтік құқықтық актілерді мемлекеттік тіркеу тізілімінде № 10885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 мемлекеттік есепке 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 орындалуы жөніндегі есепті мемлекеттік есепке алу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жобалардың орындалуы жөніндегі есепті мемлекеттік есепке алу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мемлекеттік есепке алу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бейіні бойынша доктор ғылыми дәрежелерін алу үшін қорғалған диссертацияларды мемлекеттік тіркеу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түрлері бойынша ауыстыру және қайта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үлгілері бойынша ауыстыру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бұйрығы. Нормативтік құқықтық актілерді мемлекеттік тіркеу тізілімінде № 10297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үлгілері бойынша қайта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үшін құжаттар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 Нормативтік құқықтық актілерді мемлекеттік тіркеу тізілімінде № 13317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алуды аяқтамаған адамдарға анықтама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бұйрығы. Нормативтік құқықтық актілерді мемлекеттік тіркеу тізілімінде № 10297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тану қағидаларын бекіту туралы"</w:t>
            </w:r>
          </w:p>
          <w:p>
            <w:pPr>
              <w:spacing w:after="20"/>
              <w:ind w:left="20"/>
              <w:jc w:val="both"/>
            </w:pPr>
            <w:r>
              <w:rPr>
                <w:rFonts w:ascii="Times New Roman"/>
                <w:b w:val="false"/>
                <w:i w:val="false"/>
                <w:color w:val="000000"/>
                <w:sz w:val="20"/>
              </w:rPr>
              <w:t xml:space="preserve">
Қазақстан Республикасы Ғылым және жоғары білім министрінің 2023 жылғы 12 маусымдағы № 268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15 маусымда № 32800.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 туралы куәліктің телнұсқасын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Бизнес және кәсіпкерлік</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 Бизнестің немесе жеке кәсіпкерлікті бастау</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асырудың басталғаны туралы хабарлама (шағын кәсіпкерлік субъектілері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бұйрығы. Нормативтік құқықтық актілері мемлекеттік тіркеу тізілімінде № 20771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заңды тұлғаларды тіркеу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заңды тұлғаларды (саяси партияларды, діни бірлестіктерді, олардың филиалдары мен өкілдіктерін) тіркеу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филиалдары мен өкілдіктерін есептік тіркеу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филиалдар мен өкілдіктердің атауын өзектендіру (түзету)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қайта тіркеу, олардың филиалдары мен өкілдіктерін есептік қайта тіркеу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бұйрығы. Нормативтік құқықтық актілері мемлекеттік тіркеу тізілімінде № 20771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мөлшерін азайту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(құрылтайшылар)құрамының өзгеруі</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(қайта тіркеу), олардың филиалдары мен өкілдіктерін есептік тіркеу (қайта тіркеу) туралы анықтама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(қайта тіркеу)туралы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саласында мемлекеттік қызметтер көрсету қағидаларын бекіту туралы" Қазақстан Республикасы Әділет министрінің міндетін атқарушының 2020 жылғы 29 мамырдағы №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20771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және жарғылық капиталдағы үлестер (оның ішінде шетелдік қатысу үлестері) туралы ақпарат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тізілімінен үзінді (бизнес-сәйкестендіру нөмірлерінің Ұлттық тізілімінен)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лауазымынан босату туралы ақпарат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 Нормативтік құқықтық актілерді мемлекеттік тіркеу тізілімінде № 20771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(ереже) жаңа редакцияда қабылданған жағдайларда жүргізіледі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бұйрығы. Нормативтік құқықтық актілері мемлекеттік тіркеу тізілімінде № 20771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санаттары туралы ақпарат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 туралы ақпарат беру" мемлекеттік қызметін көрсету қағидаларын бекіту туралы" Қазақстан Республикасы Ұлттық экономика министрінің 2020 жылғы 29 мамырдағы № 44 бұйрығы. Нормативтік құқықтық актілері мемлекеттік тіркеу тізілімінде № 20772 болып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 Жеке кәсіпкердің немесе заңды тұлғаның қызметін тоқтату</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қызметін тоқтатуды мемлекеттік тіркеу, филиал мен өкілдікті есептік тіркеуден шығару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Таратудың негізі бойынша заңды тұлғаның қызметін тоқтату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саласында мемлекеттік қызметтер көрсету қағидаларын бекіту туралы" Қазақстан Республикасы Әділет министрінің міндетін атқарушының 2020 жылғы 29 мамырдағы №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20771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ретінде жекешелендірілген мемлекеттік кәсіпорынның қызметін тоқтатуды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Мәжбүрлеу тәртібімен қызметті тоқтату органның өтініші бойынша сот тәртібімен жүргізіледі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таратылғанын растайтын құжаттың көшірмесін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алдағы уақытта тарату туралы өтініштерді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 Белгілі бір қызмет түрлерімен айналысуға рұқсат құжаттарын беру (лицензиялауды, тіркеуді, сертификаттауды қоса алғанда)</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арналған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айналысуға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жетістікке айрықша құқық беруді, оны пайдалануға, ашық немесе мәжбүрлі лицензияға құқықты табыстауды Селекциялық жетістіктердің мемлекеттік тізілімінде тіркеу қағидаларын бекіту туралы" Қазақстан Республикасы Әділет министрінің 2018 жылғы 29 тамыздағы № 1346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17332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қызметпен айналысуға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қызметпен айналысуға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сараптамалармен қызметпен айналысуға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лицензияға қосымша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үміткер адамдарды аттестаттаудан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 мәселелері бойынша мемлекеттік қызметтер көрсету қағидаларын бекіту туралы" Қазақстан Республикасы Әділет министрінің м.а. 2020 жылғы 28 мамырдағы № 61 бұйрығы. Нормативтік құқықтық актілері мемлекеттік тіркеу тізілімінде № 20774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 мәселелері бойынша мемлекеттік қызметтер көрсету қағидаларын бекіту туралы" Қазақстан Республикасы Әділет министрінің м.а. 2020 жылғы 28 мамырдағы № 61 бұйрығы. Нормативтік құқықтық актілері мемлекеттік тіркеу тізілімінде № 20774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аттестаттау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 мәселелері бойынша мемлекеттік көрсетілетін қызметтің қағидаларын бекіту туралы" Қазақстан Республикасы Әділет министрінің м.а. 2020 жылғы 28 мамырдағы № 62 бұйрығы. Нормативтік құқықтық актілері мемлекеттік тіркеу тізілімінде № 20775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 мәселелері бойынша мемлекеттік көрсетілетін қызметтің қағидаларын бекіту туралы" Қазақстан Республикасы Әділет министрінің м.а. 2020 жылғы 28 мамырдағы № 62 бұйрығы. Нормативтік құқықтық актілері мемлекеттік тіркеу тізілімінде № 20775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үміткер адамдарды аттестаттаудан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бұйрығы. Нормативтік құқықтық актілері мемлекеттік тіркеу тізілімінде № 20836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айналысуға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үшін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бұйрығы. Нормативтік құқықтық актілері мемлекеттік тіркеу тізілімінде № 20836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қағидаларын бекіту туралы" Қазақстан Республикасы Мәдениет және спорт министрінің 2020 жылғы 25 маусымдағы № 188 бұйрығы Нормативтік құқықтық актілері мемлекеттік тіркеу тізілімінде № 20926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жұмыстарды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қызметімен айналысу үшін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 қызметімен айналысу үшін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Қазақстан Республикасының нормативтік құқықтық актілері мемлекеттік тізімінде</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 қызметімен айналысу үшін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қызметімен айналысу үшін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импортына және (немесе) экспортына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бұйрығы. Нормативтік құқықтық актілері мемлекеттік тіркеу тізілімінде № 20135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беру" мемлекеттік қызмет көрсету қағидаларын бекіту туралы Қазақстан Республикасының Бәсекелестікті қорғау және дамыту агенттігі Төрағасының 2021 жылғы 2 сәуірдегі № 6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22497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жекелеген тауарлар түрлерін экспорттауға және (немесе) импорттауға рұқсат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бұйрығы. Нормативтік құқықтық актілері мемлекеттік тіркеу тізілімінде № 20135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 қағидаларын бекіту туралы" Қазақстан Республикасы Әділет министрінің 2017 жылғы 30 наурыздағы № 336 бұйрығы. Нормативтік құқықтық актілерді мемлекеттік тіркеу тізілімінде № 15033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 үшін емтихандарды қабылдау қағидаларын бекіту туралы Қазақстан Республикасы Әділет министрінің 2017 жылғы 30 наурыздағы № 335 бұйрығы. Нормативтік құқықтық актілерді мемлекеттік тіркеу тізілімінде 15031 болып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 Өнімдердің жекелеген түрлерін өндіруге рұқсат құжаттарын беру (лицензиялауды, тіркеуді, сертификаттауды қоса алғанда)</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өндірісіне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өндірісіне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өндіруге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өндірісіне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өндіруге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өндіруге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өндірісіне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 Өнімдердің жекелеген түрлерін сатып алуға, өткізуге және сақтауға (лицензиялауды, тіркеуді, сертификаттауды қоса алғанда) рұқсат құжаттарын беру</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сату жөніндегі қызметті қоспағанда, алкоголь өнімін сақтауға және көтерме саудада сатуға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өткізу жөніндегі қызметті қоспағанда, алкоголь өнімін сақтауға және көтерме саудада өткізуге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өткізу жөніндегі қызметті қоспағанда, алкоголь өнімін сақтауға және көтерме саудада өткізуге лицензияны қайта ресімдеу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өткізу жөніндегі қызметті қоспағанда, алкоголь өнімін сақтауға және көтерме саудада өткізуге лицензияның қолданылуын тоқтату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сату жөніндегі қызметті қоспағанда, алкоголь өнімін сақтауға және бөлшек саудада сатуға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 Кәсіпкерлік қызметті қолдау</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 шеңберінде сыйақы мөлшерлемесінің бір бөлігін субсидиялауды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 индустриялық-инновациялық қызмет субъектілерін қолдау" бағыты шеңберінде сыйақы мөлшерлемесінің бір бөлігін субсидиялауды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неғұрлым зардап шеккен секторларында шағын және орта кәсіпкерлік субъектілерінің кредиттері/лизингтік мәмілелері бойынша сыйақы мөлшерлемесінің бір бөлігін субсидиялауды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 шеңберінде кредиттер/қаржы лизингі бойынша кепілдіктер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 индустриялық-инновациялық қызмет субъектілерін қолдау" бағыты шеңберінде кредиттер/қаржы лизингі бойынша кепілдіктер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жобаларға кредит беру және қаржы лизингі тетігі шеңберінде кредиттер/қаржы лизингі бойынша кепілдіктер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 шеңберінде жаңа бизнес-идеяларды іске асыру үшін мемлекеттік гранттар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 шеңберінде өндірістік (индустриялық) инфрақұрылымды дамыту бойынша қолдау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жобаларына және индустриялық аймақтарға жетіспейтін инфрақұрылымды 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аймақтарды құру немесе дамыту жөніндегі жобаларға жетіспейтін инфрақұрылымды алу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ұйымдастырудың тиімділігін арттыруға арналған шығындарды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1 маусымда № 28320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құзыретін арттыруға арналған шығындарды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1 маусымда № 28320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жетілдіруге арналған шығындарды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1 маусымда № 28320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нарықта ілгеріту бойынша өнеркәсіптік-инновациялық қызмет субъектілері шығындарының бір бөлігін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м.а. 2022 жылғы 15 маусымдағы № 342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16 маусымда № 28504 болып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Туризм</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 Туризм саласындағы өзге де мемлекеттік көрсетілетін қызметтер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қызметті (туроператорлық қызмет) жүзеге асыруға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туризмі саласындағы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қызметті (туроператорлық қызмет) жүзеге асыруға лицензия беру" мемлекеттік көрсетілетін қызмет қағидаларын бекіту туралы" Қазақстан Республикасы Мәдениет және спорт министрінің 2020 жылғы 29 мамырдағы № 156 бұйрығы. Нормативтік құқықтық актілері мемлекеттік тіркеу тізілімінде № 20783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туризмі мен ішкі туризм саласындағы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Көлік және коммуникация</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 Автомобиль көлігі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жүк көлік құралдарын өлшеу сертификатын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жүк көлігі құралдарын өлшеудің халықаралық сертификатын қолдану қағидасын бекіту туралы" Қазақстан Республикасы Көлік және коммуникацмия министрінің 2011 жылғы 23 ақпандағы № 87 бұйрығы. Нормативтік құқықтық актілері мемлекеттік тіркеу тізілімінде № 6817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тасымалдауды жүзеге асыруға рұқсат беру туралы куәлік және автокөлік құралына рұқсат карточкасын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қолдана отырып Халықаралық автомобиль тасымалдарын жүзеге асыруға рұқсат куәлігін беру куәлік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жүк тасымалдауды жүзеге асыруға автомобильмен тасымалдаушыларға рұқсат беру қағидаларын бекіту туралы" Қазақстан Республикасы Көлік және коммуникация министрлігінің 2011 жылғы 24 тамыздағы № 523 бұйрығы. Қазақстан Республикасы Әділет министрлігінде 2011 жылы 26 қыркүйекте № 7204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қолданбай халықаралық автомобиль тасымалдарын жүзеге асыруға рұқсат куәлігін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қолдана отырып, автокөлік құралына рұқсат карточкасын беру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қолданбай автокөлік құралына рұқсат карточкасын беру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28 мамырдағы № 318 бұйрығы. Нормативтік құқықтық актілері мемлекеттік тіркеу тізілімінде № 20791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және (немесе) ірі көлемді автокөлік құралдарының жүруіне арнайы рұқсат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бұйрығы. Нормативтік құқықтық актілері мемлекеттік тіркеу тізілімінде № 11395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арнайы рұқсат бойынша көлік құралын ауыстыру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рұқсаттың қолданылу мерзімін ұзарту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жыл сайынғы мемлекеттік техникалық қарап-тексеруден өткізу қағидаларын бекіту туралы" Қазақстан Республикасы Ауыл шаруашылығы министрінің 2015 жылғы 30 наурыздағы № 4-3/269 бұйрығы. Нормативтік құқықтық актілері мемлекеттік тіркеу тізілімінде № 11710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өнімдерін халықаралық тасымалдау және осы тасымалдарға арналған арнайы көлік құралдары туралы келісімге сәйкес берілген куәлік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бұйрығы. Нормативтік құқықтық актілері мемлекеттік тіркеу тізілімінде № 12463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тасымалдаушылардың залалдарын субсидиялау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25 тамыздағы № 883 бұйрығы. Нормативтік құқықтық актілерді мемлекеттік тіркеу тізілімінде № 12353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мемлекеттік қызметті көрсету қағидаларын бекіту туралы" Қазақстан Республикасы Индустрия және инфрақұрылымдық даму министрінің м.а. 2020 жылғы 29 сәуірдегі № 251 бұйрығы. Нормативтік құқықтық актілері мемлекеттік тіркеу тізілімінде № 20587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және (немесе) олардың тіркемелерін қайта жабдықтауға куәлік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және (немесе) оның тіркемелерін қайта жабдықтауға куәлік беру" мемлекеттік қызмет көрсету қағидаларын бекіту туралы" Қазақстан Республикасы Ішкі істер министрінің 2020 жылғы 31 наурыздағы № 281 бұйрығы. Нормативтік құқықтық актілері мемлекеттік тіркеу тізілімінде № 20222 болып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 Әуе көлігі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персоналына куәліктер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мүшесінің куәлігін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 куәліктерін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бұйрығы. Нормативтік құқықтық актілері мемлекеттік тіркеу тізілімінде № 8782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пилот куәлігін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диспетчерінің, авиациялық станция операторының куәлігін беру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жөніндегі персоналдың куәлігін беру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әуе кемелеріне техникалық қызмет көрсету жөніндегі персоналдың куәлігін беру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жөніндегі қызметкердің немесе ұшу диспетчерінің куәлігін беру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жөніндегі персонал куәлігінің қолданылу мерзімін ұзарту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әуе кемелеріне техникалық қызмет көрсету жөніндегі персонал куәлігінің қолданылу мерзімін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жөніндегі қызметкер немесе ұшу диспетчері куәлігінің қолданылу мерзімін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пилоттың куәлігіне біліктілік және арнайы белгілерді енгізу немесе олардың қолданылу мерзімін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диспетчерінің, авиациялық станция операторының куәлігіне біліктілік және арнайы белгілерді енгізу немесе олардың қолданылу мерзімін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жөніндегі персоналдың куәлігіне біліктілік және арнайы белгілерді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мүшесінің куәлігіне біліктілік және арнайы белгілерді енгізу немесе олардың қолданылу мерзімін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персоналының куәлігін және (немесе) оған қосымшаны ауыстыру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 пайдаланушыны сертификаттау және оған сертификат беру қағидаларын бекіту туралы" Қазақстан Республикасы Инвестициялар және даму министрінің м.а. 2015 жылғы 10 қарашадағы № 1061 бұйрығы. Нормативтік құқықтық актілері мемлекеттік тіркеу тізілімінде № 12452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ұшуларды орындауға рұқсат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ұшуды орындауға рұқсаттар беру және оны беруден бас тарту негіздерінің қағидаларын бекіту туралы" Қазақстан Республикасы Көлік және коммуникация министрінің м.а. 2010 жылғы 13 тамыздағы № 359 бұйрығы. Нормативтік құқықтық актілері мемлекеттік тіркеу тізілімінде № 6463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жеңіл авиация әуе кемесінің ұшуға жарамдылығы сертификатын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бұйрығы. Нормативтік құқықтық актілері мемлекеттік тіркеу тізілімінде № 15633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 данасының ұшуға жарамдылық нормаларына сәйкестігі куәлігін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бұйрығы. Нормативтік құқықтық актілері мемлекеттік тіркеу тізілімінде № 15633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алғаш рет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ұшуға жарамдылық сертификаты болған азаматтық әуе кемесінің ұшуға жарамдылығы сертификатын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үлгілік конструкциясы жоқ азаматтық әуе кемесінің ұшуға жарамдылығы сертификатын беру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ұзарту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шет мемлекет берген ұшуға жарамдылығы сертификатын тану туралы шешім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01102008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сертификатын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оқу орталығының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10486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 сертификатының қолданылу саласын кеңейту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оқу орталығының нұсқаушы және емтихан алушы персоналын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(әуеайлақтың) авиациялық қауіпсіздік қызметіне сертификат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қызметінің жете тексеруді ұйымдастыруын сертификаттау және сертификат беру қағидаларын бекіту туралы" Қазақстан Республикасы Инвестициялар және даму министрінің м.а. 2015 жылғы 24 ақпандағы № 160 бұйрығы. Нормативтік құқықтық актілері мемлекеттік тіркеу тізілімінде № 11379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құқығына арналған куәлік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авиациялық жұмыстарға рұқсат беру қағидаларын бекіту туралы" Қазақстан Республикасы Инвестициялар және даму министрінің 2015 жылғы 30 қазандағы № 1024 бұйрығы. Нормативтік құқықтық актілері мемлекеттік тіркеу тізілімінде № 12511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өз қызметін жүзеге асыратын шетелдік тасымалдаушыларды аккредиттеу туралы куәлік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шетелдік әуемен тасымалдаушыларды аккредиттеу қағидаларын бекіту туралы" Қазақстан Республикасы Инвестициялар және даму министрінің 2017 жылғы 26 маусымдағы № 382 бұйрығы. Нормативтік құқықтық актілері мемлекеттік тіркеу тізілімінде № 15386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ұйымына сертификат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м.а. 2015 жылғы 24 ақпандағы № 197 бұйрығы. Нормативтік құқықтық актілері мемлекеттік тіркеу тізілімінде № 11722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орындау құқығына куәлік беру (жалпы мақсаттағы авиация пайдаланушы)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 30 қазандағы № 1023 бұйрығына өзгерістер мен толықтырулар енгізу туралы" Қазақстан Республикасы Индустрия және инфрақұрылымдық даму министрінің 2020 жылғы 12 мамырдағы № 279 бұйрығы. Нормативтік құқықтық актілері мемлекеттік тіркеу тізілімінде № 20648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әуе кемесінің сертификатын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айлағының (тікұшақ айлығының) жарамдылығы сертификатын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министрінің м.а. 2015 жылғы 24 ақпандағы № 187 бұйрығы. Нормативтік құқықтық актілері мемлекеттік тіркеу тізілімінде № 12052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Радиомен хабарлау аппаратурасын пайдалануға рұқсат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ұшуды орындауға рұқсат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жарамдылығының экспорттық сертификатын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мүшесінің куәлігін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 бекіту туралы" Қазақстан Республикасы Инвестициялар және даму министрінің 2017 жылғы 22 маусымдағы № 378 бұйрығы. Нормативтік құқықтық актілері мемлекеттік тіркеу тізілімінде № 15478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қозғалтқыштың және әуе винтінің үлгісінің сертификатын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және үлгі сертификатын беру қағидаларын бекіту туралы" Қазақстан Республикасы Инвестициялар және даму министрінің м.а. 2015 жылғы 16 қазандағы № 994 бұйрығы. Нормативтік құқықтық актілері мемлекеттік тіркеу тізілімінде № 12812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сертификатын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бұйрығы. Нормативтік құқықтық актілерді мемлекеттік тіркеу тізілімінде № 15468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салынатын аймақтар мен ұшуларды шектеу аймақтарының үстімен ұшуға Қазақстан Республикасы Мемлекеттік күзет қызметімен және ұлттық қауіпсіздік органдарымен келіскеннен кейін арнайы рұқсат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көрсету қағидаларын бекіту туралы" Қазақстан Республикасы Қорғаныс министрінің 2020 жылғы 2 маусымдағы № 250 бұйрығы. Нормативтік құқықтық актілері мемлекеттік тіркеу тізілімінде № 20818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ұшу аппараттарын есепке қою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 Теміржол және су көлігі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Бербоут-чартер тізілімінде теңіз кемелерін мемлекеттік тіркеу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тiзiлімiнде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тiзiлімiнде қайта тіркеу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тiзiлімiнен алып тастау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экипаждың ең аз құрамы туралы куәлік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жолдарымен кеме қатынасын жүзеге асыратын кемелер үшін кеме құжаттарын беру және жүргізу қағидаларын бекіту туралы" Қазақстан Республикасы Инвестициялар және даму министрінің 2015 жылғы 27 наурыздағы № 357 бұйрығы. Нормативтік құқықтық актілері мемлекеттік тіркеу тізілімінде № 11093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кемені Каспий теңізінің қазақстандық секторында пайдалануға рұқсат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кемені Каспий теңізінің қазақстандық секторында пайдалануға рұқсат беру қағидаларын бекіту туралы" Қазақстан Республикасы Индустрия және инфрақұрылымдық даму министрінің 2019 жылғы 16 шілдедегі № 512 бұйрығы. Нормативтік құқықтық актілері мемлекеттік тіркеу тізілімінде № 19057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және сынақ зертханаларын техникалық куәландыруды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жасауды және материалдар мен бұйымдарды дайындауды техникалық байқау қағидасын бекіту туралы" Қазақстан Республикасы Көлік және коммуникация министрінің м.а. 2011 жылғы 13 мамырдағы № 276 бұйрығы. Нормативтік құқықтық актілері мемлекеттік тіркеу тізілімінде № 6993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адамдарын аттестаттау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 адамдарының аттестаттаудан өткендігі туралы анықтама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м.а. 2015 жылғы 27 наурыздағы № 355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11234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 адамдарының аттестаттаудан өткендігі туралы анықтаманың телнұсқасы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 беру" мемлекеттік қызметті көрсету қағидаларын бекіту туралы" Қазақстан Республикасы Индустрия және инфрақұрылымдық даму министрінің м.а. 2020 жылғы 12 наурыздағы № 130 бұйрығы. Нормативтік құқықтық актілері мемлекеттік тіркеу тізілімінде № 20140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 Көлік және коммуникация саласындағы өзге де мемлекеттік көрсетілетін қызметтер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жалпыға ортақ пайдаланылатын автомобиль жолдарына бөлінген белдеуде сыртқы (көрнекі) жарнама объектілерін орналастыруды келісу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инфрақұрылымдық даму министрінің 2019 жылғы 6 маусымдағы № 371 бұйрығы. Нормативтік құқықтық актілері мемлекеттік тіркеу тізілімінде № 18803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ортақ пайдаланылатын автомобиль жолдарына бөлінген белдеуде сыртқы (көрнекі) жарнама объектілерін орналастыруды келісу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инфрақұрылымдық даму министрінің 2019 жылғы 6 маусымдағы № 371 бұйрығы. Нормативтік құқықтық актілері мемлекеттік тіркеу тізілімінде № 18803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жалпыға ортақ пайдаланылатын автомобиль жолдарының арналармен, байланыс және электр беру желілерімен, мұнай құбырларымен, газ құбырларымен, су құбырларымен және темір жолдармен, басқа да инженерлік желілермен, коммуникациялармен қиылысуына жобалау үшін, сондай-ақ халықаралық және республикалық маңызы бар жалпыға ортақ пайдаланылатын автомобиль жолдарына кірме жолдар салу және оларға жанасу үшін техникалық шарт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кірме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 мемлекеттік қызмет көрсету қағидаларын бекіту туралы" Қазақстан Республикасы Индустрия және инфрақұрылымдық даму министрінің 2020 жылғы 15 мамырдағы № 292 бұйрығы. Нормативтік құқықтық актілері мемлекеттік тіркеу тізілімінде № 20658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тұрақты емес тасымалдауға бланкілер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бұйрығына өзгерістер енгізу туралы" Қазақстан Республикасы Индустрия және инфрақұрылымдық даму министрінің 2020 жылғы 15 мамырдағы № 295 бұйрығы. Нормативтік құқықтық актілері мемлекеттік тіркеу тізілімінде № 20657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тасымалдарына бланкілер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қауіпті жүкті тасымалдауға арнайы рұқсат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өзгерістер енгізу туралы" Қазақстан Республикасы Индустрия және инфрақұрылымдық даму министрінің м.а. 2020 жылғы 30 сәуірдегі № 259 бұйрығы. Нормативтік құқықтық актілері мемлекеттік тіркеу тізілімінде № 20633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халықаралық қатынаста қауіпті жүктерді тасымалдауға рұқсат беру туралы куәлік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өзгерістер енгізу туралы" Қазақстан Республикасы Индустрия және инфрақұрылымдық даму министрінің м.а. 2020 жылғы 30 сәуірдегі № 259 бұйрығы. Нормативтік құқықтық актілері мемлекеттік тіркеу тізілімінде № 20633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(кетуге) рұқсат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бұйрығына өзгерістер енгізу туралы" Қазақстан Республикасы Индустрия және инфрақұрылымдық даму министрінің 2020 жылғы 15 мамырдағы № 295 бұйрығы. Нормативтік құқықтық актілері мемлекеттік тіркеу тізілімінде № 20657 болып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Қоршаған ортаны және жануарлар дүниесін, табиғи ресурстарды қорғау</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 Қоршаған ортаны қорғау</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орындауға және қызметтерді көрсетуге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үшін табиғат қорғауға қатысты жобалау, нормалау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20823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қайта өңдеу, залалсыздандыру, кәдеге жарату және (немесе)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 және қызмет көрсету үшін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орындауға және қызметтерді көрсетуге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20823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 құрамында олар бар өнімдерді Еуразиялық экономикалық одаққа мүше болып табылмайтын мемлекеттерден Қазақстан Республикасының аумағына әкелуге және (немесе) Қазақстан Республикасының аумағынан осы мемлекеттерге әкетуге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20823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беру қағидаларын бекіту туралы" Қазақстан Республикасы Экология, геология және табиғи ресурстар министрінің міндетін атқарушының 2021 жылғы 19 шiлдедегі № 258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23706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бекіту туралы" Қазақстан Республикасы Экология, геология және табиғи ресурстар министрінің 2021 жылғы 12 шiлдедегі № 244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23580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 әсер етуге арналған экологиялық рұқсатты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w:t>
            </w:r>
          </w:p>
          <w:p>
            <w:pPr>
              <w:spacing w:after="20"/>
              <w:ind w:left="20"/>
              <w:jc w:val="both"/>
            </w:pPr>
          </w:p>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министрінің міндетін атқарушының 2021 жылғы 9 тамыздағы № 319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23928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органымен жүзеге асыратын мемлекеттік экологиялық сараптама қоры-тындысын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экологиялық сараптама жүргізу қағидаларын бекіту туралы" Қазақстан Республикасы Экология, геология және табиғи ресурстар министрінің міндетін атқарушының 2021 жылғы 9 тамыздағы № 317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23918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объектілер үшін әсер етуге арналған экологиялық рұқсатты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 Қазақстан Республикасы Экология, геология және табиғи ресурстар министрінің міндетін атқарушының 2021 жылғы 9 тамыздағы № 319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23928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органдарымен жүзеге асыратын мемлекеттік экологиялық сараптама қоры-тындысын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экологиялық сараптама жүргізу қағидаларын бекіту туралы" Қазақстан Республикасы Экология, геология және табиғи ресурстар министрінің міндетін атқарушының 2021 жылғы 9 тамыздағы № 317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23918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ақпарат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20823 болып тіркелген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рұқсатты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 Қазақстан Республикасы Экология, геология және табиғи ресурстар министрінің міндетін атқарушының 2021 жылғы 9 тамыздағы № 319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10 тамызда № 23928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 нәтижелері бойынша қорытынды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 мемлекеттік қызметтер көрсету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p>
            <w:pPr>
              <w:spacing w:after="20"/>
              <w:ind w:left="20"/>
              <w:jc w:val="both"/>
            </w:pP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міндетін атқарушының 2021 жылғы 20 тамыздағы № 337 бұйрығы. Нормативтік құқықтық актілері мемлекеттік тіркеу тізілімінде № 24073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 мемлекеттік қызметтер көрсету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p>
            <w:pPr>
              <w:spacing w:after="20"/>
              <w:ind w:left="20"/>
              <w:jc w:val="both"/>
            </w:pP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міндетін атқарушының 2021 жылғы 20 тамыздағы № 337 бұйрығы. Нормативтік құқықтық актілері мемлекеттік тіркеу тізілімінде № 24073 болып тіркелген</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 Су ресурстарын пайдалану</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салу кезінде су объектілерінде, су қорғау аймақтары мен белдеулерінде кәсіпорындар мен басқа да құрылыстарды орналастыруды, сондай-ақ құрылыс және басқа да жұмыстар жүргізу шарттарын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21194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қызметімен байланысты емес су объектілерінде, су қорғау аймақтары мен белдеулерінде жұмыс жүргізу шарттарын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құрылыстарды орналастыруды, сондай-ақ құрылыс және басқа да жұмыстар жүргізу шарттарын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мен су бұрудың үлестік нормаларын келісу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21194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r>
              <w:rPr>
                <w:rFonts w:ascii="Times New Roman"/>
                <w:b w:val="false"/>
                <w:i w:val="false"/>
                <w:color w:val="000000"/>
                <w:sz w:val="20"/>
              </w:rPr>
              <w:t>
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арналған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рұқсат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11765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 мақсаттары үшін су ресурстарын пайдалануға байланысты объектілер рұқсат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алусыз су объектілерін пайдалануға байланысты рұқсат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 мемлекеттік қызмет көрсету қағидаларын бекіту туралы" Қазақстан Республикасы Экология, геология және табиғи ресурстар министрінің 2021 жылғы 20 қазандағы № 413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21 қазанда № 24835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режиміне келісім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саласындағы мемлекеттік көрсетілетін қызмет стандарттарын бекіту туралы" Қазақстан Республикасы Ауыл шаруашылығы министрі міндетін атқарушының 2015 жылғы 30 сәуірдегі № 18-03/390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11774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сарқылуына жол бермеуге бағытталған су қорғау іс-шараларын келісу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 бекіту туралы" Қазақстан Республикасы Қоршаған ортаны қорғау министрінің 2013 жылғы 16 қазандағы № 313-ө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8918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Бөгеттердің қауіпсіздігі саласындағы жұмыстарды жүргізу құқығына ұйымдарды аттестаттау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21194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шифрларын беру үшін бөгеттердің қауіпсіздігі декларациясын тіркеу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21194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21194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Акваөсіру (балық өсіру шаруашы</w:t>
            </w:r>
          </w:p>
          <w:p>
            <w:pPr>
              <w:spacing w:after="20"/>
              <w:ind w:left="20"/>
              <w:jc w:val="both"/>
            </w:pPr>
            <w:r>
              <w:rPr>
                <w:rFonts w:ascii="Times New Roman"/>
                <w:b w:val="false"/>
                <w:i w:val="false"/>
                <w:color w:val="000000"/>
                <w:sz w:val="20"/>
              </w:rPr>
              <w:t>
лығы) өнімділігін және өнім сапасын арттыруды субсидиялау</w:t>
            </w:r>
          </w:p>
          <w:p>
            <w:pPr>
              <w:spacing w:after="20"/>
              <w:ind w:left="20"/>
              <w:jc w:val="both"/>
            </w:pPr>
          </w:p>
          <w:p>
            <w:pPr>
              <w:spacing w:after="20"/>
              <w:ind w:left="20"/>
              <w:jc w:val="both"/>
            </w:pPr>
            <w:r>
              <w:rPr>
                <w:rFonts w:ascii="Times New Roman"/>
                <w:b w:val="false"/>
                <w:i w:val="false"/>
                <w:color w:val="000000"/>
                <w:sz w:val="20"/>
              </w:rPr>
              <w:t>
сондай-ақ асыл тұқымды балық шаруашылығын дамытуды субсидиялау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"Акваөсіру (балық өсіру шаруашылығы) өнімінің өнімділігі мен сапасын арттыруды, сондай-ақ асыл тұқымды балық өсіруді дамытуды субсидиялау қағидаларын бекіту туралы" Қазақстан Республикасы Экология, геология және табиғи ресурстар министрінің 2022 жылғы 24 мамырдағы № 180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2022 жылғы 24 мамырда </w:t>
            </w:r>
          </w:p>
          <w:p>
            <w:pPr>
              <w:spacing w:after="20"/>
              <w:ind w:left="20"/>
              <w:jc w:val="both"/>
            </w:pPr>
          </w:p>
          <w:p>
            <w:pPr>
              <w:spacing w:after="20"/>
              <w:ind w:left="20"/>
              <w:jc w:val="both"/>
            </w:pPr>
            <w:r>
              <w:rPr>
                <w:rFonts w:ascii="Times New Roman"/>
                <w:b w:val="false"/>
                <w:i w:val="false"/>
                <w:color w:val="000000"/>
                <w:sz w:val="20"/>
              </w:rPr>
              <w:t>
№ 28188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 бойынша субсидиялау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балық шаруашылығы субъектісі шеккен шығыстардың бір бөлігін өтеу бойынша субсидиялау қағидаларын бекіту туралы" Қазақстан Республикасы Экология, геология және табиғи ресурстар министрінің 2022 жылғы 14 маусымдағы № 219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2022 жылғы 15 маусымда </w:t>
            </w:r>
          </w:p>
          <w:p>
            <w:pPr>
              <w:spacing w:after="20"/>
              <w:ind w:left="20"/>
              <w:jc w:val="both"/>
            </w:pPr>
          </w:p>
          <w:p>
            <w:pPr>
              <w:spacing w:after="20"/>
              <w:ind w:left="20"/>
              <w:jc w:val="both"/>
            </w:pPr>
            <w:r>
              <w:rPr>
                <w:rFonts w:ascii="Times New Roman"/>
                <w:b w:val="false"/>
                <w:i w:val="false"/>
                <w:color w:val="000000"/>
                <w:sz w:val="20"/>
              </w:rPr>
              <w:t>
№ 28450 болып тіркелген</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 Орман ресурстарын пайдалану</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орман билетін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кесу билеті мен орман билетінің нысандарын, оларды есепке алу, сақтау, толтыру және беру қағидаларын бекіту туралы" Қазақстан Республикасы Ауыл шаруашылығы министрінің 2015 жылғы 26 қаңтардағы № 18-02/40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10 сәуірде № 10676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жай-күйі мен молықтырылуына әсер ететін объектілерді салу орындарын келісу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және ерекше қорғалатын табиғи аумақтар салаcындағы мемлекеттік көрсетілетін кызмет қағидаларын бекіту туралы" Қазақстан Республикасы Экология, геология және табиғи ресурстар министрінің 2020 жылғы 15 маусымдағы № 143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20864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қорында орман шаруашылығын жүргізуге байланысты емес жұмыстарды жүргізуге келісу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және ерекше қорғалатын табиғи аумақтар салаcындағы мемлекеттік көрсетілетін кызмет қағидаларын бекіту туралы" Қазақстан Республикасы Экология, геология және табиғи ресурстар министрінің 2020 жылғы 15 маусымдағы № 143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20864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өсетін ағаш және бұта тұқымдылар плантацияларын отырғызуға және өсіруге, жекеше орман питомниктерін құруға және дамытуға жұмсалатын шығыстарды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қағидаларын бекіту туралы" Қазақстан Республикасы Ауыл шаруашылығы министрінің міндетін атқарушының 2015 жылғы 27 ақпандағы № 18-02/169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11633 болып тіркелген</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 Жануарлар дүниесін пайдалану</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бекіту туралы" Қазақстан Республикасы Ауыл шаруашылығы министрінің міндетін атқарушының 2015 жылғы 27 ақпандағы № 18-03/143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11935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 қағидаларын бекіту туралы" Қазақстан Республикасы Экология, геология және табиғи ресурстар министрінің 2020 жылғы 10 маусымдағы № 138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20856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жүргізуге рұқсат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интродукциялауды, реинтродукциялауды және будандастыруды жүргізуге рұқсат беру қағидаларын бекіту туралы" Қазақстан Республикасы Ауыл шаруашылығы министрінің міндетін атқарушының 2015 жылғы 27 ақпандағы № 18-03/153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11623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r>
              <w:rPr>
                <w:rFonts w:ascii="Times New Roman"/>
                <w:b w:val="false"/>
                <w:i w:val="false"/>
                <w:color w:val="000000"/>
                <w:sz w:val="20"/>
              </w:rPr>
              <w:t>
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негізінде жануарлар дүниесі объектілерін алып қоюға квоталар бөлу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объектілері болып табылатын жануарлар түрлерін алып қоюға квоталар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объектілерін алып қою квоталарын бөлу қағидаларын бекіту туралы" Қазақстан Республикасы Ауыл шаруашылығы министрінің міндетін атқарушының 2015 жылғы 27 ақпандағы № 18-04/149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10865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алуға квоталарды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сауда үшін бекіре тұқымдас балық түрлері уылдырығының таңбасын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және сыртқы нарықтардағы сауда үшін бекіре тұқымдас балық түрлерінің уылдырығын таңбалау қағидаларын бекіту туралы" Қазақстан Республикасы Ауыл шаруашылығы министрінің 2015 жылғы 14 қаңтардағы № 18-04/14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10397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құрылыстарының балық қорғау құрылғыларын орнатуды келісу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саласындағы мемлекеттік көрсетілетін қызмет қағидаларын бекіту туралы" Қазақстан Республикасы Экология, геология және табиғи ресурстар министрінің 2020 жылғы 12 тамыздағы № 188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21087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қайдан ауланғаны туралы анықтама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саласындағы мемлекеттік көрсетілетін қызмет қағидаларын бекіту туралы" Қазақстан Республикасы Экология, геология және табиғи ресурстар министрінің 2020 жылғы 12 тамыздағы № 188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21087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рұқсаттар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пайдалануға рұқсаттар беру қағидаларын бекіту туралы"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10168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(кәсіпшілік, әуесқойлық (спорттық), ғылыми-зерттеу үшін аулау, мелиоративтік аулау, өсімін молайту мақсатында аулау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ғылыми, мәдени-ағартушылық, тәрбиелік, эстетикалық мақсаттарда, сондай-ақ эпизоотияны болдырмау мақсатында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түрлерін өсімін молайту мақсатында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реттеуге жататын жануарлар түрлерін алып қоюға рұқсат беру" мемлекеттік көрсетілетін қызмет қағидаларын бекіту туралы" Қазақстан Республикасы Экология, геология және табиғи ресурстар министрінің 2020 жылғы 30 желтоқсандағы № 347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22000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Аңшылардың және аңшылық шаруашылығы субъектілерінің қоғамдық бірлестіктерінің, сондай-ақ балық аулаушылар мен балық шаруашылығы субъектілері қоғамдық бірлестіктерінің республикалық қауымдастықтарын аккредиттеу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мен аңшылық шаруашылығы субъектілерінің қоғамдық бірлестіктері қауымдастығын аккредиттеу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қағидаларын бекіту туралы" Қазақстан Республикасы Экология, геология және табиғи ресурстар министрінің м.а. 2020 жылғы 31 қаңтардағы № 28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31 қаңтарда № 19960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аулаушылар және балық шаруашылығы субъектілері қоғамдық бірлестіктерінің қауымдастығын аккредиттеу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 балықшы және қорықшы куәліктерінің нысанын және оларды беру қағидаларын бекіту туралы"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16463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шектеулер (квоталар) енгізілген кезде жекелеген тауарлардың түрлерінің экспортына және (немесе) импортына лицензиялар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 Жер қойнауын пайдалану</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 емдік балшықты және қатты пайдалы қазбаларды барлауға, өндіркге, бірлесіп барлау мен өндіруге жер қойнауын пайдалану құқығының кепіл шартын тіркеу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бұйрығы. Нормативтік құқықтық актілері мемлекеттік тіркеу тізілімінде № 20787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өндірістерін пайдалану қызметін жүзеге асыруға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 технологиялық жұмыстарды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өндірістерін пайдалану жөніндегі қызметті жүзеге асыруға арналған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8 маусымдағы № 335 бұйрығы. Нормативтік құқықтық актілерді мемлекеттік тіркеу тізілімінде № 20865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қазбалардың кен орындарын ашық және жерасты тәсілдерімен ашу және игеру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өндіру (кең таралған пайдалы қазбаларды қоспағанда)</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жөндеуден кейінгі сынақтар</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Кеніштер мен шахталарды жабу жөніндегі тарату жұмыстары</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жерасты және күрделі жөндеу, жабдықтар мен агрегаттарды демонтаждау, Ұңғымаларды көтергішті орнату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үшін жарылыс жұмыстарын жүргізу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жуу, цементтеу, сынамалау және игеру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өндірістерді пайдалану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барлауға, өндіруге жер қойнауын пайдалану құқығының кепіл шартын тіркеу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бұйрығы. Нормативтік құқықтық актілері мемлекеттік тіркеу тізілімінде № 20787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қорды пайдалануға рұқсат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бұйрығы. Нормативтік құқықтық актілері мемлекеттік тіркеу тізілімінде № 20787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 Нормативтік құқықтық актілерді мемлекеттік тіркеу тізілімінде № 20611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 Нормативтік құқықтық актілерді мемлекеттік тіркеу тізілімінде № 20611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 Нормативтік құқықтық актілерді мемлекеттік тіркеу тізілімінде № 20611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 Нормативтік құқықтық актілерді мемлекеттік тіркеу тізілімінде № 20611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құрылыс учаскесі астындағы жер қойнауында пайдалы қазбалардың жоқ немесе оның аз мөлшерде екендігі туралы қорытынды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17049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жатқан аумақтарда құрылыс салуға рұқсат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17049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қағидаларын бекіту туралы" Қазақстан Республикасы Инвестициялар және даму министрінің міндетін атқарушының 2015 жылғы 25 қарашадағы № 1100 бұйрығы. Нормативтік құқықтық актілерді мемлекеттік тіркеу тізілімінде № 12479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 кеден аумағынан тыс жерде қайта өңдеудің кедендік рәсімімен орналастыруға қорытынды (рұқсат құжатын)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 Нормативтік құқықтық актілерді мемлекеттік тіркеу тізілімінде № 20611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және (немесе) жер қойнауын пайдалану құқығымен байланысты объектілердің ауысуы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бұйрығы. Нормативтік құқықтық актілерді мемлекеттік тіркеу тізілімінде № 20776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құқығымен байланысты объектілер болып табылатын акциялар мен басқа да бағалы қағаздарды ұйымдастырылған бағалы қағаздар рыногында айналысқа шығаруға рұқсат беру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уран өндіру бойынша жер қойнауын пайдалануға арналған келісімшарттарға қосымша келісімдер жасасу (қол қою)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құзыретті орган туралы мәліметтер өзгерген кезде келісімшартқа қосымша келісім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Жер қойнауын пайдалану саласындағы мемлекеттік қызметтер көрсету қағидаларын бекіту туралы" Қазақстан Республикасы Энергетика министрінің 2020 жылғы 29 мамырдағы № 214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20776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мен жер қойнауын пайдалану құқығындағы үлес ауысқан кезде келісімшартқа қосымша келісім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 (учаскелерін) және дайындық кезеңін (дайындық кезеңдерін)бекіту кезінде келісімшартқа қосымша келісім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 (учаскелерін) және кезеңін (кезеңдерін) немесе өндіру кезеңін (кезеңдерін) бекіту кезінде келісімшартқа қосымша келісім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немесе өндіру кезеңін (кезеңдерін) ұзарту кезінде келісімшартқа қосымша келісім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(учаскелерін) ұлғайту немесе азайту кезінде келісімшартқа қосымша келісім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(учаскелерін) бөлу кезінде келісімшартқа қосымша келісім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уран өндіру бойынша жер қойнауын пайдалануға арналған келісімшарттарға қосымша келісімдер жасасу (қол қою)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кезеңіне өту кезінде күрделі жоба бойынша барлау және өндіру келісімшарттарына қосымша келісім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пайдалану кезеңіне өту кезінде күрделі жоба бойынша барлау және өндіру келісімшартына қосымша келісім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кезеңіне өту кезінде күрделі жоба бойынша барлау және өндіру келісімшартына қосымша келісім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116-бабының 7-тармағында және 278-бабының 40-тармағында көзделген жағдайларда күрделі жоба бойынша барлауға және өндіруге арналған үлгілік келісімшарт талаптарына көшуге байланысты барлауға және өндіруге арналған келісімшартқа қосымша келісім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 және жер қойнауын пайдалану құқығындағы үлесті көшіру кезінде келісімшартқа қосымша келісім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уран өндіру бойынша жер қойнауын пайдалануға келісімшарттар жасасу (қол қою)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аукцион қорытындылары бойынша күрделі жоба бойынша көмірсутектерді барлау және өндіру үшін келісімшарт немесе көмірсутектерді барлау және өндіру үшін келісімшарт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Жер қойнауын пайдалану саласындағы мемлекеттік қызметтер көрсету қағидаларын бекіту туралы" Қазақстан Республикасы Энергетика министрінің 2020 жылғы 29 мамырдағы № 214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20776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аукцион қорытындылары бойынша күрделі жоба бойынша көмірсутектерді өндіру үшін келісімшарт немесе көмірсутектерді өндіру үшін келісімшарт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келіссөздер хаттамасының қорытындысы бойынша күрделі жоба бойынша көмірсутектерді барлау және өндіру үшін келісімшарт немесе көмірсутектерді барлау және өндіру үшін келісімшарт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келіссөздер хаттамасының қорытындысы бойынша күрделі жоба бойынша көмірсутектерді өндіру үшін келісімшарт немесе көмірсутектерді өндіру үшін келісімшарт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саласындағы тікелей келіссөздер хаттамасының қорытындысы бойынша уран өндіруге келісімшарт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w:t>
            </w:r>
          </w:p>
          <w:p>
            <w:pPr>
              <w:spacing w:after="20"/>
              <w:ind w:left="20"/>
              <w:jc w:val="both"/>
            </w:pPr>
          </w:p>
          <w:p>
            <w:pPr>
              <w:spacing w:after="20"/>
              <w:ind w:left="20"/>
              <w:jc w:val="both"/>
            </w:pPr>
            <w:r>
              <w:rPr>
                <w:rFonts w:ascii="Times New Roman"/>
                <w:b w:val="false"/>
                <w:i w:val="false"/>
                <w:color w:val="000000"/>
                <w:sz w:val="20"/>
              </w:rPr>
              <w:t>
№ 17140 болып тіркелген) көмірсутектерді өндіруге арналған үлгілік келісімшартқа көшу шартымен Кодекс қолданысқа енгізілгенге дейін жасалған жер қойнауын пайдалануға арналған келісімшарттар (бастапқы келісімшарт) бойынша көмірсутектерді барлау жөніндегі қызметті жүзеге асыратын не жүзеге асырған жер қойнауын пайдаланушылардың көмірсутектерді өндіруге арналған келісімшартты 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17140 болып тіркелген) бекітілген көмірсутектерді өндіруге арналған үлгілік келісімшарттарға көшу шартымен кодекс (қолданыстағы келісімшарт) қолданысқа енгізілгенге дейін жасалған өндіруге арналған келісімшарттар бойынша жер қойнауын пайдаланушылардың көмірсутектерді өндіруге арналған келісімшартты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 және тәжірибелік-өнеркәсіптік өндіру кезеңін бекіту кезінде уран өндіруге келісімшарт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шарттарға сәйкес көмірсутектерді барлау үшін келісімшарт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09.06.2023 </w:t>
            </w:r>
            <w:r>
              <w:rPr>
                <w:rFonts w:ascii="Times New Roman"/>
                <w:b w:val="false"/>
                <w:i w:val="false"/>
                <w:color w:val="ff0000"/>
                <w:sz w:val="20"/>
              </w:rPr>
              <w:t>№ 174/НҚ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шарттарға сәйкес көмірсутектерді барлау үшін келісімшарт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іздеушілікке арналған лицензияны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бұйрығы Нормативтік құқықтық актілері мемлекеттік тіркеу тізілімінде № 20787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барлауға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барлауға арналған лицензияларды беруге өтініштерді беру және оларды қарау қағидаларын бекіту туралы" Қазақстан Республикасы Инвестициялар және даму министрінің 2018 жылғы 23 мамырдағы № 365 бұйрығы. Қазақстан Республикасының Әділет министрлігінде 2018 жылғы 6 маусымда № 17003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өндіруге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өндіруге арналған лицензия беру үшін өтініш беру және оны қарау қағидаларын бекіту туралы" Қазақстан Республикасы Инвестициялар және даму министрінің 2018 жылғы 23 мамырдағы № 366 бұйрығы. Қазақстан Республикасының Әділет министрлігінде 2018 жылғы 6 маусымда № 17001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пайдаланудың лицензиялық режиміне көшу шеңберінде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2018 жылғы 23 мамырдағы № 365 бұйрығы "Пайдалы қатты қазбаларды барлауға арналған лицензияларды беруге өтініштерді беру және оларды қарау қағидаларын бекіту туралы"</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 өзгерту туралы қосымша келісім жасасу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пайдалануға арналған лицензияны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қайта өңдеу туралы келісім жасасу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бұйрығы. Нормативтік құқықтық актілері мемлекеттік тіркеу тізілімінде № 20787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түрлендіруге арналған өтініш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бұйрығы. Нормативтік құқықтық актілері мемлекеттік тіркеу тізілімінде № 20787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учаскесінде бір мың текше метрден асатын көлемде тау-кен массасын алуға және (немесе) топырақты ауыстыруға рұқсат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бұйрығы. Нормативтік құқықтық актілері мемлекеттік тіркеу тізілімінде № 20787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 шарттың, барлауға арнлағна лицензияның немесе қатты пайдалы қазбаларды өндіруге арналған лицензияның негізінде туындайтын жер қойнауын пайдалану құқығының ауысуына (жер қойнауын пайдалану құқығындағы үлесті), сондай-ақ жер қойнауын пайдалану құқығымен байланысты объектілердің ауысуына рұқсат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зерттеуге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және (немесе) тау-кен бөлімдерін беру және қайта ресімдеу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геологических проб в рамках таможенного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өндіруге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Ауыл шаруашылығы</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 Ауыл шаруашылығы саласындағы өзге де мемлекеттік көрсетілетін қызметтер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өндіруді басқару жүйелерін дамытуды субсидиялау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бұйрығы. Нормативтік құқықтық актілері мемлекеттік тіркеу тізілімінде № 10198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бұйрығы. Нормативтік құқықтық актілері мемлекеттік тіркеу тізілімінде № 17741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шаруашылыққа жарамдылығын мемлекеттік сынау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 сұрыптық сынақтан өткізу қағидаларын бекіту туралы" Қазақстан Республикасы Ауыл шаруашылығы министрінің 2015 жылғы 2 шілдедегі № 4-2/602 бұйрығы. Нормативтік құқықтық актілері мемлекеттік тіркеу тізілімінде № 11879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мемлекеттік тіркеу (қайта тіркеу), пестицидтерді уақытша тіркеу, төмен қаупі бар биологиялық препаратты тіркеу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тіркеу (ұсақмөлдекті және өндірістік) сынақтарынан өткізу және мемлекеттік тіркеу қағидаларын бекіту туралы" Қазақстан Республикасы Ауыл шаруашылығы министрінің 2015 жылғы 30 қаңтардағы № 4-4/61 бұйрығы. Нормативтік құқықтық актілерді мемлекеттік тіркеу тізілімінде № 11687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 бекіту туралы" Қазақстан Республикасы Ауыл шаруашылығы министрінің 2015 жылғы 23 қаңтардағы № 7-1/37 бұйрығы. Нормативтік құқықтық актілері мемлекеттік тіркеу тізілімінде № 10466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 кезінде орны ауыстырылатын (тасымалданатын) объектілерге ветеринариялық сертификат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бұйрығы. Нормативтік құқықтық актілері мемлекеттік тіркеу тізілімінде № 11898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Республикасының аумағында тасуға карантиндік сертификат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бұйрығы. Нормативтік құқықтық актілері мемлекеттік тіркеу тізілімінде № 12032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Республикасынан тыс жерлерге әкетуге фитосанитариялық сертификат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бұйрығы. Нормативтік құқықтық актілері мемлекеттік тіркеу тізілімінде № 12032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бұйрығы. Нормативтік құқықтық актілері мемлекеттік тіркеу тізілімінде № 11898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жетістікке қорғау құжатын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 қағидаларын бекіту туралы" Қазақстан Республикасы Әділет министрінің 2018 жылғы 29 тамыздағы № 1343 бұйрығы. Қазақстан Республикасының Әділет министрлігінде 2018 жылғы 24 қыркүйекте № 17416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зертханалар (сынау хаттамалары) беретін сараптама актiлерiн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актісін (сынақ хаттамасын) беру қағидаларын бекіту туралы" Қазақстан Республикасы Ауыл шаруашылығы министрінің 2015 жылғы 16 қаңтардағы № 7-1/19 бұйрығы. Нормативтік құқықтық актілерді мемлекеттік тіркеу тізілімінде № 10410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анықтамалар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бұйрығы. Нормативтік құқықтық актілері мемлекеттік тіркеу тізілімінде № 11898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оның ішінде көпжылдық екпелердің өндірісін субсидиялау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тапсырылған өнім шығындарын ішінара өтеуге субсидиялар алуға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 Нормативтік құқықтық актілері мемлекеттік тіркеу тізілімінде № 20209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отырғызу материалын өндіруге жұмсалған шығындарды ішінара өтеуге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 Нормативтік құқықтық актілері мемлекеттік тіркеу тізілімінде № 20209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 Нормативтік құқықтық актілері мемлекеттік тіркеу тізілімінде № 20209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су беру қызметтерінің құнын субсидиялау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бұйрығы. Нормативтік құқықтық актілері мемлекеттік тіркеу тізілімінде № 12714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өнімінің өнімділігін және сапасын арттыруды субсидиялау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 Нормативтік құқықтық актілері мемлекеттік тіркеу тізілімінде № 18404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паспорт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қағидаларын бекіту туралы" Қазақстан Республикасының Ауыл шаруашылығы министрінің 2015 жылғы 30 қаңтардағы № 7-1/68 бұйрығы. Нормативтік құқықтық актілері мемлекеттік тіркеу тізілімінде № 11127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биоагенттердің (энтомофагтардың) құнын субсидиялау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 Нормативтік құқықтық актілері мемлекеттік тіркеу тізілімінде № 20209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қызметін көрсету қағидаларын бекіту туралы Қазақстан Республикасы Ауыл шаруашылығы министрінің 2020 жылғы 8 қазандағы № 309 бұйрығы. Қазақстан Республикасының Әділет министрлігінде 2020 жылғы 12 қазанда № 21404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мақсатында карантиндік объектілерді (карантиндік зиянды организмдерді) әкелуді келісу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бұйрығы. Нормативтік құқықтық актілері мемлекеттік тіркеу тізілімінде № 12032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қағидаларын бекіту туралы" Қазақстан Республикасы Ауыл шаруашылығы министрінің 2016 жылғы 5 мамырдағы № 205 бұйрығы. Қазақстан Республикасының нормативтік құқықтық актілері мемлекеттік тізілімінде № 13876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 бойынша субсидиялау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м.а. 2018 жылғы 23 шілдедегі № 317 бұйрығы. Нормативтік құқықтық актілері мемлекеттік тіркеу тізілімінде № 17320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бұйрығы. Нормативтік құқықтық актілері мемлекеттік тіркеу тізілімінде № 12183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бекіту туралы" Қазақстан Республикасы Ауыл шаруашылығы министрінің 2015 жылғы 21 шілдедегі № 7-1/678 бұйрығы. Нормативтік құқықтық актілері мемлекеттік тіркеу тізілімінде № 11926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туралы мәліметтерді өзектендіру (түзету)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бекіту туралы" Қазақстан Республикасы Ауыл шаруашылығы министрінің 2015 жылғы 8 желтоқсандағы № 1-1/1069 бұйрығы. Қазақстан Республикасының нормативтік құқықтық актілері мемлекеттік тізілімінде № 12677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кәсіпорындардың ауылшаруашылық өнімін тереңдете өңдеп өнім өндіруі үшін оны сатып алу шығындарын субсидиялау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бұйрығы. Нормативтік құқықтық актілері мемлекеттік тіркеу тізілімінде № 10087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байқаудан өткізу және тіркеу сынақтарынан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байқаудан өткізу және тіркеу сынақтарынан өткізу қағидаларын бекіту туралы" Қазақстан Республикасы Ауыл шаруашылығы министрінің 2014 жылғы 24 қарашадағы № 7-1/611 бұйрығы. Нормативтік құқықтық актілерді мемлекеттік тіркеу тізілімінде № 10287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жетілдірілген ветеринариялық препараттарға, жемшөп қоспаларына нормативтік техникалық құжаттаманы келісу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жетілдірілген ветеринариялық препараттарға, жемшөп қоспаларына нормативтік-техникалық құжаттаманы келісу қағидаларын бекіту туралы" Қазақстан Республикасы Ауыл шаруашылығы министрінің 2014 жылғы 28 қарашадағы № 7-1/625 бұйрығы. Қазақстан Республикасының Әділет министрлігінде 2015 жылы 19 ақпанда № бұйрығы тіркелді. Нормативтік құқықтық актілері мемлекеттік тіркеу тізілімінде № 10505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мемлекеттік тіркеуді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мемлекеттік тіркеуді жүргізу қағидаларын бекіту туралы" Қазақстан Республикасы Ауыл шаруашылығы министрінің 2015 жылғы 23 қаңтардағы № 7-1/31 бұйрығы. Нормативтік құқықтық актілері мемлекеттік тіркеу тізілімінде № 10505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объектілерге есепке алу нөмірін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бұйрығы. Нормативтік құқықтық актілері мемлекеттік тіркеу тізілімінде № 12032 болып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 Ауыл шаруашылығы саласында рұқсат құжаттарын беру (лицензиялауды, тіркеуді, сертификаттауды қоса алғанда)</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қызметпен айналысуға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элиталық тұқымдар, бірінші, екінші және үшінші көбейтілген тұқым өндірушілерді, тұқым өткізушілерді аттестаттау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 (формуляциялау), пестицидтерді өткізу, пестицидтерді аэрозольдік және фумигациялық тәсілдермен қолдануға байланысты қызметті жүзеге асыруға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шығару арқылы қойма қызметі бойынша қызметтер көрсетуге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 импортына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жануарлардың, жекелеген жабайы өсетін өсімдіктердің және жабайы өсетін дәрілік шикізаттың экспортына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өзгерістер енгізу туралы" Қазақстан Республикасы Экология, геология және табиғи ресурстар министрінің 2021 жылғы 13 қыркүйектегі № 368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24397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2006 жылғы 31 қазандағы № 1034 қаулысына сәйкес Қазақстан Республикасының Қызыл кітабына енгізілген сирек кездесетін және құрып кету қауіпі төнген жабайы тірі жануарлар мен жабайы өсетін өсімдіктер түрлерінің экспортына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өзгерістер енгізу туралы" Қазақстан Республикасы Экология, геология және табиғи ресурстар министрінің 2021 жылғы 13 қыркүйектегі № 368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24397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шектеулер (квоталар) енгізілген кезде жекелеген тауарлар түрлерінің экспортына және (немесе) импортына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Өнеркәсіп, индустрия және технология</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 Отын және энергетика</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және энергия беруші ұйымдарға күзгі-қысқы кезеңдегі жұмысқа әзірлік паспортын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энергия беруші ұйымдардың күзгі-қысқы кезеңдегі жұмысқа әзірлік паспортын алу қағидаларын бекіту туралы" Қазақстан Республикасы Энергетика министрінің 2015 жылғы 2 ақпандағы № 55 бұйрығы. Нормативтік құқықтық актілері мемлекеттік тіркеу тізілімінде № 10516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бекіту туралы" Қазақстан Республикасы Энергетика министрінің 2015 жылғы 18 наурыздағы № 210 бұйрығы. Нормативтік құқықтық актілері мемлекеттік тіркеу тізілімінде № 11026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аудиторларына кандидаттарды аттестаттау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аудиторларына кандидаттарды аттестаттауды жүргізу қағидаларын бекіту туралы" Қазақстан Республикасы Инвестициялар және даму министрінің 2015 жылғы 30 қарашадағы № 1123 бұйрығы. Нормативтік құқықтық актілерді мемлекеттік тіркеу тізілімінде № 12587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 қағидаларын бекіту туралы"Қазақстан Республикасы Энергетика министрінің 2016 жылғы 20 қаңтардағы № 12 бұйрығы. Нормативтік құқықтық актілері мемлекеттік тіркеу тізілімінде № 13468 болып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 Технологиялар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туралы сертификат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бұйрығы. Нормативтік құқықтық актілері мемлекеттік тіркеу тізілімінде № 18110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метрологиялық аттестаттау туралы сертификат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бұйрығы. Нормативтік құқықтық актілерді мемлекеттік тіркеу тізілімінде № 18110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бұйрығы. Нормативтік құқықтық актілері мемлекеттік тіркеу тізілімінде № 18110 болып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 Өнеркәсіп, индустрия және технологиялар саласындағы рұқсат құжаттарын беру (лицензиялауды, тіркеуді, сертификаттауды қоса алғанда)</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транзитіне рұқсат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сарапшы-аудиторды аттестаттау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сарапшы-аудиторды аттестаттау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сарапшы-аудиторларға қойылатын рұқсат беру талаптарын, оларға сәйкестікті растайтын құжаттар тізбесін, сондай-ақ аттестаттау, сәйкестікті растау жөніндегі сарапшы-аудиторлар аттестаттарының қолданысын ұзарту және "Сәйкестікті растау жөніндегі сарапшы-аудиторды аттестаттау "мемлекеттік қызметін көрсету қағидаларын бекіту туралы" Қазақстан Республикасы Сауда және интеграция министрінің 2021 жылғы 8 маусымдағы № 399-НҚ бұйрығы, Нормативтік құқықтық актілерді мемлекеттік тіркеу тізілімінде № 22967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сарапшы-аудиторлар аттестаттарының қолданысын ұзарту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 оларға сәйкестікті растайтын құжаттар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 аттестаттау, олардың қолданысын ұзарту және "Тауардың шығарылған елін айқындау жөніндегі сарапшы-аудиторды аттестаттау мемлекеттік қызмет көрсету қағидаларын бекіту туралы" Қазақстан Республикасы Сауда және интеграция министрінің 2021 жылғы 1 шілдедегі № 440-НҚ бұйрығы. Нормативтік құқықтық актілердің мемлекеттік тіркеу тізілімінде № 23412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аттестаттарының қолданысын ұзарту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 көрсету қағидаларын бекіту туралы" Қазақстан Республикасы Сауда және интеграция министрінің 2020 жылғы 18 мамырдағы № 166-НҚ бұйрығы. Нормативтік құқықтық актілері мемлекеттік тіркеу тізілімінде № 20667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объектiлердiң өмірлiк циклінің кезеңдеріне байланысты жұмыстарды орындауға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салу.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пайдалану.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пайдаланудан шығару.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орналастыру, салу, пайдаланудан шығару кезiнде жұмыстарды және жобаларды басқару.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жұмыс істеу жөніндегі қызметті жүзеге асыруға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пайдалану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өткiзу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сақтау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уранды өндіру және қайта өңдеу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 мен қондырғыларды дайындау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 мен қондырғыларды пайдалану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аспаптарды және қондырғыларды өткізу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аспаптарды және қондырғыларды сақтау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шығаруды генерациялайтын аспаптармен және қондырғылармен жұмыс істеу жөніндегі қызметті жүзеге асыруға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қондырғыларды дайындау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қондырғыларды пайдалану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қызметтер көрсету жөніндегі қызметті жүзеге асыруға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жеке дозиметриялық бақылау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қамтамасыз етуге жауапты персоналды арнайы даярлау.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 мен ядролық материалдарды физикалық қорғау.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сапасын бақылау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Өнімдердегі, материалдардағы, қоршаған орта объектілеріндегі радионуклидтердің құрамын анықтау, радон мен басқа да радиоактивті газдардың концентрациясын өлшеу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үй-жайларды, жұмыс орындарын, тауарларды, материалдарды, металл сынықтарын, көлік құралдарын радиациялық бақылау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иондаушы сәулеленудің радиоизотопты көздері бар немесе иондаушы сәулеленуді генерациялайтын медициналық құралдарды қоса алғанда, аспаптар мен қондырғыларға техникалық қызмет көрсету, монтаждау, демонтаждау, зарядтау, қайта зарядтау, жөндеу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қалдықтармен жұмыс істеу жөніндегі қызметке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жабдықтар мен материалдарды дезактивациялау (радиоактивті ластанудан тазарту)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қайта өңдеу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оңалту, аумақтар мен объектілерді рекультивациялау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жинау және сұрыптау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сақтау және көму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тасымалдау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тасымалдау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сәулеленудің радиоизотопты көздерін тасымалдау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тасымалдау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ядролық сынақ полигондары аумақтарында және жүргізілген ядролық сынақтардың салдарынан ластанған басқа аумақтарда қызметтерді жүзеге асыруға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сатып алу, сақтау, сату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8 шiлдедегi № 392 бұйрығы. Нормативтік құқықтық актілерді мемлекеттік тіркеу тізілімінде № 20949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сатып алу, сақтау, сату, пайдалану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сақтау, өткізу, жою</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қайта ұйымдастырылған жағдайда қайта ресімдеу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24 сәуірдегі № 233 бұйрығы. Нормативтік құқықтық актілері мемлекеттік тіркеу тізілімінде № 20493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 Қазақстан Республикасы Индустрия және инфрақұрылымдық даму министрінің 2020 жылғы 27 сәуірдегі № 234 бұйрығы. Нормативтік құқықтық актілерді мемлекеттік тіркеу тізілімінде № 20561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құртып жіберу, кәдеге жарату, көму арқылы жою және қайта өңдеу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м.а. 2020 жылғы 13 сәуірдегі № 197 бұйрығы. Нормативтік құқықтық актілері мемлекеттік тіркеу тізілімінде № 20414 болып тіркелді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қару-жарақтарды, әскери техниканы, арнайы құралдарды құртып жіберу, кәдеге жарату, көму арқылы жою және қайта өңдеу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тауарлар түрлерінің импортына және (немесе) экспортына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бұйрығы. Қазақстан Республикасының Әділет министрлігінде 2020 жылғы 18 наурызда № 20135 болып тіркелген.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лицензия беру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немесе шифрлау (криптографиялық) құралдарын жасырын алуға арналған арнайы техникалық құралдардың экспортына немесе импортына лицензия беру</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тауарларын экспорттауға және импорттауға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импорты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экспорты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мақсаттағы тауарлар немесе Қазақстан Республикасының ұлттық қауіпсіздігін қамтамасыз ету үшін бақыланатын тауарлар экспортына арналған жалпы лицензия</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эксаумақтық қайта экспорттауға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делдалдық қызметтер немесе техникалық көмек көрсетуге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делдалдық қызметтерге рұқсат беру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 көрсетуге рұқсат беру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Қазақстан Республикасының аумағында үшінші тұлғаларға беруге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радиациялық және ядролық физикалық қауіпсіздік сараптамасын жүзеге асыратын ұйымдарды аккредиттеу қағидаларын бекіту туралы" Қазақстан Республикасы Энергетика министрінің 2016 жылғы 9 ақпандағы № 45 бұйрығы. Нормативтік құқықтық актілері мемлекеттік тіркеу тізілімінде № 13538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 комплектілерінің конструкцияларын бекіту қағидаларын бекіту туралы" Қазақстан Республикасы Энергетика министрінің 2016 жылғы 9 ақпандағы № 51 бұйрығы. Нормативтік құқықтық актілері мемлекеттік тіркеу тізілімінде № 13549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Импорттан өзгеше жағдайларда, азаматтық мақсаттағы радиоэлектрондық құралдар мен жоғары жиілікті құрылғыларды, оның ішінде ішіне салынған не құрамына кіретін басқа да тауарларды Қазақстан Республикасының аумағына әкелуге қорытынды беру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және (немесе) олардың импортына лицензия беру" мемлекеттік қызметін көрсету қағидаларын бекіту туралы" Қазақстан Республикасының Цифрлық даму, инновациялар және аэроғарыш өнеркәсібі министрінің 2020 жылғы 30 сәуірдегі № 168/НҚ бұйрығы. Нормативтік құқықтық актілері мемлекеттік тіркеу тізілімінде № 20563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оның ішінде ішіне салынған не басқа тауарлардың құрамына кіретін радиоэлектрондық құралдар мен жоғары жиілікті құрылғылардың импортына лицензия беру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радиоэлектрондық құралдар мен жоғары жиілікті құрылғыларды, оның ішінде импорттан өзгеше жағдайларда ішіне салынған не құрамына кіретін басқа да тауарларды Қазақстан Республикасының аумағына әкелуге қорытынды беру немесе олардың импортына лицензия беру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экспорты мен импортына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20823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және минералды шикізат аудандары мен кен орындары бойынша жер қойнауы туралы ақпараттың экспортына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тіркелген</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 Өнеркәсіп, индустрия және технологиялар саласындағы өзге де мемлекеттік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пайдаланушы сертификатын және халықаралық импорттық сертификатты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сәйкестендіру туралы қорытынды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және есепке алу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және есепке алу қағидаларын бекіту туралы" Қазақстан Республикасы Инвестициялар және даму министрі міндетін атқарушының 2015 жылғы 16 маусымдағы № 694 бұйрығына өзгерістер енгізу және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тану туралы" Қазақстан Республикасы Индустрия және инфрақұрылымдық даму министрінің 2020 жылғы 29 мамырдағы № 321 бұйрығы. Нормативтік құқықтық актілерді мемлекеттік тіркеу тізілімінде № 20782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енгізуге жұмсалған шығындарды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автоматтандырылған жүйелерін әзірлеу және/немесе енгізу (оның ішінде лицензиялық бағдарламалық қамтамасыз етуді сатып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4.0 технологияларын (элементтерін) енгізу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қамтылымды және электрондық өнеркәсіп өнімін сенім білдірілген бағдарламалық қамтылым мен электрондық өнеркәсіп өнімдерінің тізіліміне (тізілімінен) енгізу (алып тастау)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 Қазақстан Республикасының Қорғаныс және аэроғарыш өнеркәсібі министрінің 2018 жылғы 28 наурыздағы № 53/НҚ бұйрығы. Қазақстан Республикасының Әділет министрлігінде 2018 жылғы 12 сәуірде № 16750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шығаруға және айналымға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бойынша қызметті жүзеге асыруға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кешенді цифрлық майнингке арналған аппараттық-бағдарламалық кешеннің тізіліміне (тізілімнен) қосу (алып тастау)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пулдарды аккредиттеу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преференцияларды беруге арналған өтінімді қабылдау, тіркеу және қарау қағидаларын бекіту туралы" Қазақстан Республикасы Инвестициялар және даму министрінің м.а. 2015 жылғы 30 желтоқсандағы № 1281 бұйрығы. Нормативтік құқықтық актілері мемлекеттік тіркеу тізілімінде № 12780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тауарларды қайта өңдеу шарттары туралы құжат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қызметті көрсетудің қағидаларын бекіту туралы" Қазақстан Республикасы Индустрия және инфрақұрылымдық даму министрінің 2020 жылғы 22 сәуірдегі № 219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20482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тауарларды қайта өңдеу шарттары туралы құжат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шарттары туралы құжат беру тауарларды ішкі тұтыну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 бекіту туралы" Қазақстан Республикасы Экология, геология және табиғи ресурстар министрінің міндетін атқарушының 2020 жылғы 15 маусымдағы № 145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20875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трансшекаралық тасымалдауға қорытындыны ресімдеу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 есепке қою және есептен шығару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есепке қою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 мен қауіпті техникалық құрылғыларды есепке қою және есептен шығару қағидаларын бекіту туралы Қазақстан Республикасы Төтенше жағдайлар министрінің 2021 жылғы 29 қыркүйектегі № 485 бұйрығы. Нормативтік құқықтық актілері мемлекеттік тіркеу тізілімінде № 24574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құрылғыларын есептен шығару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шығарылған стандарттық үлгіні қолдануға рұқсат ету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қағидаларын бекіту туралы" Қазақстан Республикасы Инвестициялар және даму министрінің 2018 жылғы 27 желтоқсандағы № 933 бұйрығы. Нормативтік құқықтық актілері мемлекеттік тіркеу тізілімінде № 18106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стандарттық үлгіні бекіту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қағидаларын бекіту туралы" Қазақстан Республикасы Инвестициялар және даму министрінің 2018 жылғы 27 желтоқсандағы № 933 бұйрығы. Нормативтік құқықтық актілері мемлекеттік тіркеу тізілімінде № 18106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кесуге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бұйрығы. Нормативтік құқықтық актілері мемлекеттік тіркеу тізілімінде № 10886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Мұнай-газ саласы</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 Мұнай-газ саласындағы рұқсат ету құжаттарын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факелде жағуға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объектілерін сынау кезінде.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"Шикі газды факелде жағуға рұқсат беру қағидаларын бекіту туралы" Қазақстан Республикасы Энергетика министрінің 2018 жылғы 25 сәуірдегі № 140 бұйрығы. Нормативтік құқықтық актілері мемлекеттік тіркеу тізілімінде № 16902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сынамалап пайдалану кезінде</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технологиялық тұрғыдан еріксіз жағу кезінде</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объектілерді құруға және орналастыруға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қағидаларын бекіту туралы" Қазақстан Республикасы Энергетика министрінің 2018 жылғы 28 сәуірдегі № 151 бұйрығы. Нормативтік құқықтық актілері мемлекеттік тіркеу тізілімінде № 17066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жұмыстар мен көрсетілетін қызметтерге лицензия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кәсіпшілік зерттеулер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жұмыстарға және көрсетілетін қызметтерге лицензия беру" мемлекеттік қызмет көрсету қағидаларын бекіту туралы" Қазақстан Республикасы Энергетика министрінің 2020 жылғы 10 сәуірдегі №139 бұйрығы. Нормативтік құқықтық актілері мемлекеттік тіркеу тізілімінде № 20383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сейсмикалық барлау жұмыстары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геофизикалық жұмыстар</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ұңғымалардағы атқылау-жару жұмыстары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құрлықта, теңізде және ішкі су айдындарында ұңғымаларды бұрғылау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ұңғымаларды жер астында жөндеу, сынау, игеру, сынамалау, консервациялау, жою</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ұңғымаларды цементтеу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мұнай қабаттарының мұнай беруін арттыру және ұңғымалардың өнімділігін ұлғайту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көмірсутектер кен орындарында төгілуді болғызбау және жою жөніндегі жұмыстар</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өндірістерін пайдалану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базалық жобалау құжаттарын жасау және көмірсутектер кен орындарын игеруді талдау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техникалық жобалау құжаттарын жасау.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құбыржолдарды пайдалану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тұтынушылардың тізбесіне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Салықтық әкімшілендіру, бухгалтерлік есеп және қаржылық есеп, аудиторлық қызмет</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 Салықтық әкімшілендіру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көздерден алынған кірістердің және ұстап қалған (төленген) салықтардың сомалары туралы анықтама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20955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резинденттігін растау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20955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өніміне (толысылған шарапты және сыра қайнату өнімдерін қоспағанда) есепке алу-бақылау маркаларын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сондай-ақ осындай міндеттемені есепке алу қағидаларын және қамтамасыз ету мөлшерін бекіту туралы" Қазақстан Республикасы Қаржы министрінің 2018 жылғы 8 ақпандағы № 144 бұйрығына өзгерістер енгізу туралы" Қазақстан Республикасы Қаржы министрінің 2020 жылғы 2 маусымдағы № 561 бұйрығы. Нормативтік құқықтық актілерді мемлекеттік тіркеу тізілімінде № 20819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ұсынуын тоқтата тұру (ұзарту, қайта бастау)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машиналарының мемлекеттік тізіліміне бақылау-касса машиналарының жаңа модельдерін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қолданудың кейбір мәселелері туралы" Қазақстан Республикасы Қаржы министрінің 2018 жылғы 16 ақпандағы № 208 бұйрығы. Нормативтік құқықтық актілері мемлекеттік тіркеу тізілімінде № 16508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кері қайтарып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бюджетке төленетін төлемдерді, өсімпұл мен айыппұлдарды есепке жатқызуды және қайтаруды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шоттарын жүргізу қағидаларын бекіту туралы" Қазақстан Республикасы Қаржы министрінің 2018 жылғы 27 ақпандағы № 306 бұйрығы. Қазақстан Республикасының Әділет министрлігінде 2018 жылғы 14 наурызда № 16601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сақтандырудың аударымдарын, жарналарын және (немесе) аударымдары және (немесе) жарналары уақтылы және (немесе) толық төлемегені үшін өсімпұлдың артық (қате) есепке жатқызылған сомаларын төлеушілерге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қосылған құн салығын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асып кетуін қайтару қағидаларын бекіту туралы" Қазақстан Республикасы Қаржы министрінің 2018 жылғы 19 наурыздағы № 391 бұйрығы. Нормативтік құқықтық актілері мемлекеттік тіркеу тізілімінде № 16669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ұсталған табыс салығын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(немесе) төлемақыларды төлеу бойынша салықтық міндеттемені орындау мерзімдерін өзгерту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 және жанама салықтарды төлеу туралы өтініш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 есепке қою және есептен шығару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алу-бақылау-касса машиналарын (БКМ)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қолданудың кейбір мәселелері туралы" Қазақстан Республикасы Қаржы министрінің 2018 жылғы 16 ақпандағы № 208 бұйрығы. Нормативтік құқықтық актілерді мемлекеттік тіркеу тізілімінде № 16508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(БКМ)есептен шығару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тіркеу карточкасында көрсетілген мәліметтердің өзгеруі</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 өткізу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Қаржы министрінің 2014 жылғы 28 сәуірдегі № 191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2014 жылы 3 маусымда № 9479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Соттан тыс банкроттық рәсімін қолдану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"Соттан тыс банкроттық рәсімін қолдану" мемлекеттік қызметін көрсету қағидаларын және нысандарын бекіту туралы</w:t>
            </w:r>
          </w:p>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Қаржы министрінің 2023 жылғы 28 ақпандағы № 218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28 ақпанда № 31976 болып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 Бухгалтерлік есеп және қаржылық есептілік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ұйымын аккредиттеу туралы куәлік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ұйымдарды, сертификаттау жөніндегі ұйымдарды аккредиттеу қағидаларын бекіту туралы"Қазақстан Республикасы Қаржы министрінің 2015 жылғы 16 наурыздағы № 175 бұйрығы. Нормативтік құқықтық актілері мемлекеттік тіркеу тізілімінде № 10703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бойынша ұйымдарды аккредиттеу туралы куәлік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ұйымдарды, сертификаттау жөніндегі ұйымдарды аккредиттеу қағидаларын бекіту туралы"Қазақстан Республикасы Қаржы министрінің 2015 жылғы 16 наурыздағы № 175 бұйрығы. Нормативтік құқықтық актілері мемлекеттік тіркеу тізілімінде № 10703 болып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 Аудиторлық қызмет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ұйымдарды аккредиттеу туралы куәлік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ұйымдарды аккредиттеу қағидаларын бекіту туралы"Қазақстан Республикасы Қаржы министрінің 2006 жылғы 18 шілдедегі № 265 бұйрығы. Нормативтік құқықтық актілері мемлекеттік тіркеу тізілімінде № 4336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 мемлекеттік қызмет көрсету қағидасын бекіту туралы"Қазақстан Республикасы Премьер-Министрінің Бірінші орынбасары - Қазақстан Республикасы Қаржы министрінің 2020 жылғы 30 наурыздағы № 336 бұйрығы. Нормативтік құқықтық актілері мемлекеттік тіркеу тізілімінде № 20212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лицензияны қайта ресімдеу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сертификатын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Қаржы нарығын және қаржы ұйымдарын мемлекеттік реттеу, бақылау және қадағалау</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 Банктер қызметі саласында рұқсат беру құжаттарын беру (лицензиялауды, тіркеуді, сертификаттауды қоса алғанда)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сақтандыру (қайта сақтандыру) ұйымының және (немесе) инвестициялық портфелді басқарушының және (немесе) банк және (немесе) сақтандыру холдингінің ірі қатысушысы мәртебесін иеленуге келісім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ірі қатысушысы мәртебесін иеленуге келісім беру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Республикасының Ұлттық Банкі Басқармасының 2012 жылғы 24 ақпандағы № 67 қаулысы. Қазақстан Республикасы Әділет министрлігінде 2012 жылы 11 сәуірде № 7552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ірі қатысушысы мәртебесін иеленуге келісім беру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ірі қатысушысы мәртебесін иеленуге келісім беру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холдингі мәртебесін иеленуге келісім беру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холдингі мәртебесін иеленуге келісім беру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Республикасының бейрезиденті-банктің филиалын ашуға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ашуға рұқсат алу үшін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Қазақстан Республикасының Әділет министрлігінде 2020 жылғы 31 наурызда № 20228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Банкінің филиалын ашуға рұқсат алу үшін</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Қазақстан Республикасының бейрезиденті- банктердің филиалдарына банктік және өзге операцияларды жүргізуге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заңнамасында көзделген банктік және өзге де операцияларды жүргізуге лицензия алу үшін алғаш рет жүгінген кезде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Қазақстан Республикасының Әділет министрлігінде 2020 жылғы 31 наурызда № 20228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Ашылатын Қазақстан Республикасы бейрезидент-банкінің филиалы Қазақстан Республикасының банк заңнамасында көзделген банктік және өзге де операцияларды жүргізуге лицензия алу үшін өтініш жасаған кезде</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Қазақстан Республикасының банк заңнамасында көзделген қосымша банктік және өзге де операцияларды жүргізуге лицензия алу үшін өтініш жасаған кезде</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 операцияларына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 жүзеге асыратын банк операцияларын лицензиялау қағидаларын, Банк операцияларының жекелеген түрлерін жүзеге асыратын ұйымдардың банк операцияларын жүргізу бойынша біліктілік талаптарын және оларға сәйкестікті растайтын құжаттардың тізбесін бекіту туралы" Қазақстан Республикасы Қаржы нарығын және қаржы ұйымдарын реттеу мен қадағалау агенттігі Басқармасының 2007 жылғы 25 маусымдағы N 168 Қаулысы. Қазақстан Республикасының Әділет Министрлігінде 2007 жылғы 15 тамызда Нормативтік құқықтық кесімдерді мемлекеттік тіркеудің тізіліміне N 4873 болып енгізілді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 алу үшін жүгінген кезде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Қазақстан Республикасының Әділет министрлігінде 2020 жылғы 31 наурызда № 20228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 Қазақстан Республикасының бейрезиденті-ислам банктерінің филиалдары жүзеге асыратын банктік және өзге операцияларды жүргізуге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заңнамасында көзделген банктік және өзге де операцияларды жүргізуге лицензия алу үшін алғаш рет жүгінген кезде</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 ислам банкінің ашылып жатқан филиалы банктік және өзге де операцияларды жүргізуге лицензия алу үшін жүгінген кезде</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қосымша банктік және өзге де операцияларды жүргізуге лицензия алу үшін жүгінген кезде</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банкті ислам банкіне айналдыру нысанында ерікті түрде қайта ұйымдастыру кезінде лицензия алу үшін жүгінген кезде</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немесе банк холдингіне еншілес ұйымды құруға немесе сатып алуға немесе банктің немесе банк холдингінің ұйымдардың капиталына қомақты қатысуына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еншілес ұйым құруына немесе сатып алуына рұқсат беру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және (немесе) банк холдингіне еншілес ұйымды құруға немесе сатып алуға, бас банктің күмәнді және үмітсіз активтерін сатып алатын еншілес ұйымды банктің құруына немесе сатып алуына, банктің және (немесе) банк холдингінің ұйымдардың капиталына қомақты қатысуға рұқсатты беру, сондай-ақ банктің және (немесе) банк холдингінің еншілес ұйымды құруға, сатып алуға, банктің және (немесе) банк холдингінің ұйымдардың капиталына қомақты қатысуына рұқсатты қайтарып алу қағидаларын бекіту туралы Қазақстан Республикасы Ұлттық Банкі Басқармасының 2017 жылғы 28 қаңтардағы № 24 қаулысы. Қазақстан Республикасының Әділет министрлігінде 2017 жылғы 27 сәуірде № 15050 болып тіркелген.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 банктің күмәнді және үмітсіз активтерін сатып алатын еншілес ұйым құруына немесе иеленуіне рұқсат беру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 күмәнді және үмітсіз активтерін сатып алатын еншілес ұйымды банктің құруына немесе сатып алуына, банктің және (немесе) банк холдингінің ұйымдардың капиталына қомақты қатысуға рұқсатты беру, сондай-ақ банктің және (немесе) банк холдингінің еншілес ұйымды құруға, сатып алуға, банктің және (немесе) банк холдингінің ұйымдардың капиталына қомақты қатысуына рұқсатты қайтарып алу қағидаларын бекіту туралы Қазақстан Республикасы Ұлттық Банкі Басқармасының 2017 жылғы 28 қаңтардағы № 24 қаулысы. Қазақстан Республикасының Әділет министрлігінде 2017 жылғы 27 сәуірде № 15050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ұйымдар капиталына қомақты қатысуына рұқсат беру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күмәнді және үмітсіз активтерді сатып алатын, екінші деңгейдегі банктердің кредиттік портфельдерінің сапасын жақсартуға маманданатын ұйыммен бірлесіп құрылатын (сатып алынатын) ұйымның капиталына қомақты қатысуына рұқсат беру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қосылу, бөліну, бөлініп шығу, қайта құру нысанында банкті (банк холдингін) ерікті түрде қайта ұйымдастыруға рұқсат беру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сондай-ақ жеке тұлғалардың депозиттерін қайтару, оларды басқа банкке аудару қағидаларын бекіту туралы" Қазақстан Республикасының Қаржы нарығын реттеу және дамыту агенттігі Басқармасының 2020 жылғы 30 наурыздағы № 31 қаулысы. Нормативтік құқықтық актілері мемлекеттік тіркеу тізілімінде № 20241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ислам банкіне айналдыру нысанында ерікті түрде қайта ұйымдастыруға рұқсат беру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Қазақстан Республикасының бейрезиденті- банкі филиалының қызметін ерікті түрде тоқтатуға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рұқсаттар</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сондай-ақ жеке тұлғалардың депозиттерін қайтару, оларды басқа банкке аудару қағидаларын бекіту туралы"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банкі филиалының қызметін ерікті түрде тоқтатуға рұқсат</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2020 жылғы 30 наурыздағы № 31 қаулысы. Нормативтік құқықтық актілерді мемлекеттік тіркеу тізілімінде № 20241 болып тіркелген.</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 Зейнетақы қорларының қызметі саласында рұқсат құжаттарын беру (лицензиялауды, тіркеуді, сертификаттауды қоса алғанда)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ерікті жинақтаушы зейнетақы қорының (басқа ерікті жинақтаушы зейнетақы қорларының)қосылуы жүзеге асырылатын қызметке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ұйымдастыруға рұқсат беру және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міндеттемелерін қайта ұйымдастырылған ерікті жинақтаушы зейнетақы қорына беру қағидаларын бекіту туралы" Қазақстан Республикасының Қаржы нарығын реттеу және дамыту агенттігі Басқармасының 2020 жылғы 30 наурыздағы № 39 қаулысы. Нормативтік құқықтық актілері мемлекеттік тіркеу тізілімінде № 20238 болып тіркелді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қосылуы жүзеге асырылатын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ерікті түрде таратуға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және ерікті жинақтаушы зейнетақы қорында ерікті зейнетақы жарналарын тарту құқығымен инвестициялық портфельді басқаруға арналған лицензияның және бағалы қағаздар нарығында басқа да қызмет түрлерін жүзеге асыруға арналған лицензияның негізінде жүзеге асырылатын қызмет бойынша міндеттемелердің және қолданыстағы шарттардың жоқ екендігін растайтын құжаттар тізбесін белгілеу қағидаларын бекіту туралы" Қазақстан Республикасының Қаржы нарығын реттеу және дамыту агенттігі Басқармасының 2020 жылғы 30 наурыздағы № 38 қаулысы. Нормативтік құқықтық актілері мемлекеттік тіркеу тізілімінде № 20220 болып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 Сақтандыру қызметтері нарығы саласында рұқсат құжаттарын беру (лицензиялауды, тіркеуді, сертификаттауды қоса алғанда)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Қазақстан Республикасының бейрезиденті-сақтандыру (қайта сақтандыру) ұйымының филиалын ашуға рұқсат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Құруға рұқсат сақтандыру (қайта сақтандыру) ұйымының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ұйымдастыруға рұқсат беру және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міндеттемелерін қайта ұйымдастырылған ерікті жинақтаушы зейнетақы қорына беру қағидаларын бекіту туралы" Қазақстан Республикасының Қаржы нарығын реттеу және дамыту агенттігі Басқармасының 2020 жылғы 30 наурыздағы № 39 қаулысы. Нормативтік құқықтық актілері мемлекеттік тіркеу тізілімінде № 20238 болып тіркелді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(қайта сақтандыру) ұйымының филиалын ашу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қызметін жүзеге асыруға немесе исламдық сақтандыру қызметін жүзеге асыру құқығына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сақтандыру (қайта сақтандыру)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 Қазақстан Республикасы Қаржы нарығын және Қаржы ұйымдарын реттеу мен қадағалау агенттігі Басқармасының 2007 жылғы 30 сәірдегі № 122 қаулысы. Нормативтік құқықтық актілерді мемлекеттік тіркеу тізілімінде № 4731 болып тіркелген.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қосымша сыныптары бойынша лицензия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саласында қайта сақтандыру жөніндегі қызметті жүзеге асыруға лицензия алу үшін"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ҚР Заңының 6-бабы 2-тармағының 3) тармақшасында көрсетілген сыныпты қоспағанда, өмірді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ҚР Заңының 6-бабы 2-тармағының 4) тармақшасында көрсетілген сыныпты қоспағанда, аннуитеттік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аннуитеттік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сақтандыру (қайта сақтандыру)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 Қазақстан Республикасы Қаржы нарығын және Қаржы ұйымдарын реттеу мен қадағалау агенттігі Басқармасының 2007 жылғы 30 сәірдегі № 122 қаулысы. Нормативтік құқықтық актілерді мемлекеттік тіркеу тізілімінде № 4731 болып тіркелген.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жағдайына арналған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 Заңының 6-бабы 3-тармағының 3), 4), 5), 6), 6-1) және 7) тармақшаларында көрсетілген сыныптарды қоспағанда, мүлікті нұқсаннан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 Заңының 6-бабы 3-тармағының 9), 10), 11), 11-1) және 11-2) тармақшаларында көрсетілген сынып-тарды қоспағанда, азаматтық-құқықтық жауапкершілікті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 Заңының 6-бабы 3-тармағының 13), 14), 15) және 16) тармақшаларында көрсетілген сыныптарды қоспағанда, қаржы ұйымдарының залалдарын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залалдардан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қосымша сыныптары бойынша лицензия алу үшін</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саласында қайта сақтандыру жөніндегі қызметті жүзеге асыруға лицензия алу үшін</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сақтандыру (қайта сақтандыру)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 Қазақстан Республикасы Қаржы нарығын және Қаржы ұйымдарын реттеу мен қадағалау агенттігі Басқармасының 2007 жылғы 30 сәірдегі № 122 қаулысы. Нормативтік құқықтық актілері мемлекеттік тіркеу тізілімінде № 4731 болып тіркелді.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жауапкершілігін міндетті сақтандыру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мiндеттi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жауапкершiлiгін мiндеттi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міндетті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жауапкершiлiгiн мiндеттi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Мiндетті экологиялық сақтандыру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сақтандырудың қосымша сыныптары бойынша лицензия алу үшін</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сақтандырудың түрлері бойынша қайта сақтандыру бойынша қызметті жүзеге асыруға лицензия алу үшін</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қызметке немесе исламдық қайта сақтандыру жөніндегі қызметті жүзеге асыру құқығына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қызметті жүзеге асыру құқығына лицензия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сақтандыру (қайта сақтандыру)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туралы"Қазақстан Республикасы Қаржы нарығын және Қаржы ұйымдарын реттеу мен қадағалау агенттігі Басқармасының 2007 жылғы 30 сәірдегі № 122 қаулысы. Нормативтік құқықтық актілері мемлекеттік тіркеу тізілімінде № 4731 болып тіркелді.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қызметін жүзеге асыру құқығына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Құқығына лицензия алу үшін сақтандыру брокерінің қызметін жүзеге асыру сақтандыру брокері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сақтандыру (қайта сақтандыру)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 Қазақстан Республикасы Қаржы нарығын және Қаржы ұйымдарын реттеу мен қадағалау агенттігі Басқармасының 2007 жылғы 30 сәірдегі № 122 қаулысы. Нормативтік құқықтық актілері мемлекеттік тіркеу тізілімінде № 4731 болып тіркелді.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брокерінің жаңадан ашылған филиалының сақтандыру брокерінің қызметін жүзеге асыру құқығына лицензия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қызметтің қосымша түрін жүзеге асыру құқығына лицензия алу үшін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ұйымды құруға немесе сатып алуға рұқсат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қағидаларын, сондай-ақ еншілес ұйымды құруға немесе иеленуге рұқсат алу үшін қажетті құжаттарға қойылатын талаптарды, Сақтандыру (қайта сақтандыру) ұйымының және (немесе) сақтандыру холдингінің ұйымдардың капиталына қомақты қатысуына рұқсат алуға өтініштің мазмұнына қойылатын талаптарды бекіту туралы" Қазақстан Республикасы Ұлттық Банкі Басқармасының 2012 жылғы 26 наурыздағы № 129 қаулысы. Нормативтік құқықтық актілері мемлекеттік тіркеу тізілімінде № 7619 тіркелді.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капиталына қомақты қатысуға рұқсат алу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және сақтандыру холдингін ерікті қайта ұйымдастыруға рұқсат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(сақтандыру холдингінің) өз еркімен қайта ұйымдастырылуына рұқсат беру не аталған рұқсатты беруден бас тарту қағидаларын бекіту туралы" Қазақстан Республикасының Ұлттық Банкі Басқармасының 2012 жылғы 24 ақпандағы № 54 қаулысы. Нормативтік құқықтық актілері мемлекеттік тіркеу тізілімінде № 7542 тіркелді.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ерікті таратуға, Қазақстан Республикасының бейрезидент-сақтандыру (қайта сақтандыру) ұйымы филиалының қызметін ерікті түрде тоқтатуға рұқсат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сақтандыру (қайта сақтандыру) ұйымын ерікті таратуға рұқсат алу үшін жүгінген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ұйымдарының өз еркімен таратылуына рұқсат беру не аталған рұқсатты беруден бас тарту қағидаларын бекіту туралы" Қазақстан Республикасының Қаржы нарығын реттеу және дамыту агенттігі Басқармасының 2020 жылғы 30 наурыздағы № 44 қаулысы. Нормативтік құқықтық актілерді мемлекеттік тіркеу тізілімінде № 20254 болып тіркелген.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Қазақстан Республикасының бейрезиденті-сақтандыру (қайта сақтандыру) ұйымы филиалының қызметін ерікті түрде тоқтатуға рұқсат алу үшін жүгінген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брокерінің филиалын ашуға рұқсат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 Қаржы нарығы мен қаржы ұйымдарын мемлекеттік реттеу, бақылау және қадағалау саласындағы өзге де мемлекеттік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уәкілетті ұйымдарға берілетін лицензия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лицензия және лицензияға қосымша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қолма-қол шетел валютасымен айырбастау операцияларын жүзеге асыру қағидаларын бекіту туралы" Қазақстан Республикасының Ұлттық Банкі Басқармасының 2019 жылғы 4 сәуірдегі № 49 қаулысы. Нормативтік құқықтық актілері мемлекеттік тіркеу тізілімінде № 18545 тіркелді.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айырбастау пунктін ашу кезінде жарамды лицензияға қосымшаны алу үшін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оған қосымшаны қайта ресімдеу үшін</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қосымшаны қайта ресімдеу үшін</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Қазақстан Республикасының бейрезиденті-сақтандыру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секторында басшы қызметкерлерді тағайындауға (сайлауға) келісім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басшы қызметкерлеріне қойылатын талаптарды, мінсіз іскерлік беделінің болмауы өлшемшарттарын қоса алғанда,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 үшін қажетті құжаттар тізбесін бекіту туралы" Қазақстан Республикасының Қаржы нарығын реттеу және дамыту агенттігі Басқармасының 2020 жылғы 30 наурыздағы № 43 қаулысы. Нормативтік құқықтық актілерді мемлекеттік тіркеу тізілімінде № 20248 болып тіркелген.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секторында басшы қызметкерлерді тағайындауға (сайлауға) келісім беру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басшы қызметкерлерді тағайындауға (сайлауға) келісім беру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p>
            <w:pPr>
              <w:spacing w:after="20"/>
              <w:ind w:left="20"/>
              <w:jc w:val="both"/>
            </w:pPr>
            <w:r>
              <w:rPr>
                <w:rFonts w:ascii="Times New Roman"/>
                <w:b w:val="false"/>
                <w:i w:val="false"/>
                <w:color w:val="000000"/>
                <w:sz w:val="20"/>
              </w:rPr>
              <w:t>
ҚНРДА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 Қазақстан Республикасының Қаржы нарығын реттеу және дамыту агенттігі Басқармасының 2020 жылғы 30 наурыздағы № 42 қаулысы. Нормативтік құқықтық актілерді мемлекеттік тіркеу тізілімінде № 20223 болып тіркелген.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шығару проспектісіне өзгерістер және (немесе) толықтырулар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шығарылымын мемлекеттік тіркеу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шығарылымы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представления и рассмотрения уведомления об итогах погашения негосударственных облигаций,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рассмотрения уведомления об итогах погашения негосударственных облигаций,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уведомления об итогах погашения негосударственных облигаций Постановление Правления Национального Банка Республики Казахстан от 29 октября 2018 года № 248. Зарегистрировано в Министерстве юстиции Республики Казахстан 7 декабря 2018 года № 17884.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бағдарлама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бір мезгілде ұсынған облигациялық бағдарлама мен облигациялық бағдарлама шегінде облигациялардың бірінші шығарылымы</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тіркеген облигациялық бағдарлама шегінде облигациялардың шығарылымы</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мерзімі 12 (он екі) айдан аспайтын облигациялар шығарылымы</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орналастыруға жататын облигациялар шығарылымы</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тіркеген облигациялық бағдарлама шегінде жеке орналастыруға жататын облигациялардың шығарылымы</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шығару проспектісіне (облигациялық бағдарлама проспектісіне) өзгерістер және (немесе) толықтырулар енгізу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меморандумға өзгерістер және (немесе) толықтырулар енгізу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 пайларының шығарылымын мемлекеттік тіркеу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қорларының пайларын шығаруды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қоры пайларының шығарылымын мемлекеттік тіркеу қағидаларын бекіту туралы" Қазақстан Республикасының Қаржы нарығын реттеу және дамыту агенттігі Басқармасының 2020 жылғы 19 қазандағы № 101 қаулысы. Нормативтік құқықтық актілерді мемлекеттік тіркеу тізілімінде № 21508 болып тіркелген.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қорының ережесіне өзгерістер және (немесе) толықтырулар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 Қазақстан Республикасының Қаржы нарығын реттеу және дамыту агенттігі Басқармасының 2020 жылғы 30 наурыздағы № 42 қаулысы. Нормативтік құқықтық актілерді мемлекеттік тіркеу тізілімінде № 20223 болып тіркелген.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орналастырылған акцияларының бір түрін осы акционерлік қоғам акцияларының басқа түріне айырбастау туралы есепті бекіту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есепке акцияларды бөлшектеуге байланысты енгізілетін өзгерістерді ақпарат үшін қабылдау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қағидаларын бекіту туралы" Қазақстан Республикасының Қаржы нарығын реттеу және дамыту агенттігі Басқармасының 2020 жылғы 30 наурыздағы № 32 қаулысы. Нормативтік құқықтық актілері мемлекеттік тіркеу тізілімінде № 20239 болып тіркелді.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"Актуарийлерді оқытудың ең қысқа міндетті бағдарламасын, халықаралық актуарийлер қауымдастықтарының тізбесін және оларға қойылатын талаптарды, Міндетті актуарлық қорытындының мазмұнына және табыс етілу тәртібіне қойылатын талаптарды, Актуарийдің біліктілігін растауға қойылатын талаптарды,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және мерзімдерін, Сақтандыру нарығындағы актуарлық қызметті жүзеге асыру құқығына лицензия беру қағидаларын, Тестілеу өткізу қағидаларын бекіту туралы"Қазақстан Республикасы Ұлттық Банкі Басқармасының 2018 жылғы 27 тамыздағы № 191 қаулысы. Нормативтік құқықтық актілері мемлекеттік тіркеу тізілімінде № 17618 болып тіркелді.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рыногындағы қызметті жүзеге асыруға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w:t>
            </w:r>
          </w:p>
          <w:p>
            <w:pPr>
              <w:spacing w:after="20"/>
              <w:ind w:left="20"/>
              <w:jc w:val="both"/>
            </w:pPr>
            <w:r>
              <w:rPr>
                <w:rFonts w:ascii="Times New Roman"/>
                <w:b w:val="false"/>
                <w:i w:val="false"/>
                <w:color w:val="000000"/>
                <w:sz w:val="20"/>
              </w:rPr>
              <w:t>
1) нақтылы ұстаушы ретінде клиенттердің шоттарын жүргізу құқығымен;</w:t>
            </w:r>
          </w:p>
          <w:p>
            <w:pPr>
              <w:spacing w:after="20"/>
              <w:ind w:left="20"/>
              <w:jc w:val="both"/>
            </w:pPr>
            <w:r>
              <w:rPr>
                <w:rFonts w:ascii="Times New Roman"/>
                <w:b w:val="false"/>
                <w:i w:val="false"/>
                <w:color w:val="000000"/>
                <w:sz w:val="20"/>
              </w:rPr>
              <w:t>
2) клиенттердiң шоттарын жүргiзу құқығынсыз.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кәсіби қызмет түрлерін жүзеге асыруға лицензияларды беру, оларды тоқтата тұру және олардан айыру қағидаларын бекіту туралы" Қазақстан Республикасының Қаржы нарығын реттеу және дамыту агенттігі Басқармасының 2020 жылғы 30 наурыздағы № 40 қаулысы. Нормативтік құқықтық актілері мемлекеттік тіркеу тізілімінде № 20226 болып тіркелді.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Дилерлік қызмет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 жөніндегі қызмет:</w:t>
            </w:r>
          </w:p>
          <w:p>
            <w:pPr>
              <w:spacing w:after="20"/>
              <w:ind w:left="20"/>
              <w:jc w:val="both"/>
            </w:pPr>
            <w:r>
              <w:rPr>
                <w:rFonts w:ascii="Times New Roman"/>
                <w:b w:val="false"/>
                <w:i w:val="false"/>
                <w:color w:val="000000"/>
                <w:sz w:val="20"/>
              </w:rPr>
              <w:t>
1) ерікті зейнетақы жарналарын (ерікті жинақтаушы зейнетақы қоры) тарту құқығымен;</w:t>
            </w:r>
          </w:p>
          <w:p>
            <w:pPr>
              <w:spacing w:after="20"/>
              <w:ind w:left="20"/>
              <w:jc w:val="both"/>
            </w:pPr>
            <w:r>
              <w:rPr>
                <w:rFonts w:ascii="Times New Roman"/>
                <w:b w:val="false"/>
                <w:i w:val="false"/>
                <w:color w:val="000000"/>
                <w:sz w:val="20"/>
              </w:rPr>
              <w:t>
2) ерікті зейнетақы жарналарын тарту құқығынсыз.</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Трансфер-агенттік қызмет</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және өзге де қаржы құралдарымен жасалатын сауданы ұйымдастыру жөніндегі қызмет</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құралдарымен мәмілелер бойынша клирингтік қызмет</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беру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есептік тіркеуден өткен төлем ұйымдарының тізіліміне енгізу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ұйымдарының қызметін ұйымдастыру қағидаларын бекіту туралы" Қазақстан Республикасы Ұлттық Банкі Басқармасының 2016 жылғы 31 тамыздағы № 215 қаулысы. Нормативтік құқықтық актілері мемлекеттік тіркеу тізілімінде № 14347 болып тіркелді.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ұйымдарын ерікті түрде қайта ұйымдастыруды (біріктіруді, қосуды, бөлуді, бөліп шығаруды, қайта құруды) жүргізуге келісім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ұйымдарының қызметін ұйымдастыру қағидаларын бекіту туралы" Қазақстан Республикасы Ұлттық Банкі Басқармасының 2016 жылғы 31 тамыздағы № 215 қаулысы. Нормативтік құқықтық актілері мемлекеттік тіркеу тізілімінде № 14347 болып тіркелді.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агенттіктерді есептік тіркеу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тіркеуден өту және коллекторлық агенттіктердің тізілімін жүргізу қағидаларын бекіту туралы" Қазақстан Республикасының Қаржы нарығын реттеу және дамыту агенттігі Басқармасының 2020 жылғы 30 наурыздағы № 49 қаулысы. Нормативтік құқықтық актілері мемлекеттік тіркеу тізілімінде № 20269 болып тіркелді.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қызметі банкноттарды, монеталар мен құндылықтарды инкассациялау болып табылатын заңды тұлғаларға берілетін лицензия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 айрықша қызметі болып табылатын заңды тұлғаларға лицензия беру қағидаларын бекіту туралы" Қазақстан Республикасы Ұлттық Банкі Басқармасының 2019 жылғы 8 қарашадағы № 176 қаулысы. Нормативтік құқықтық актілері мемлекеттік тіркеу тізілімінде № 19612 болып тіркелді.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асыруға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лицензиялау қағидаларын, микроқаржылық қызметті жүзеге асыруға арналған біліктілік талаптарын және оларға сәйкестікті растайтын құжаттардың тізбесін бекіту туралы" Қазақстан Республикасының Қаржы нарығын реттеу және дамыту агенттігі Басқармасының 2020 жылғы 23 қарашадағы № 108 қаулысы. Нормативтік құқықтық актілерді мемлекеттік тіркеу тізілімінде № 21731 болып тіркелген.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айырбастау нысанында микроқаржы ұйымын ерікті қайта ұйымдастыруға рұқсат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Кеден ісі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 Кеден ісі саласындағы мемлекеттік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пен сабақтас құқық объектілерін, тауар белгілерін, қызмет көрсету белгілері мен тауарлардың шығарылған жерлерінің атауларын зияткерлік меншік объектілерінің кедендік тізіліміне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тізіліміне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тізіліміне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тізіліміне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жері туралы алдын ала шешім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жіктеу туралы алдын ала шешім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уақыт кезеңі ішінде әртүрлі тауар партияларымен әкелінуі болжанатын, құрастырылмаған немесе бөлшектелген түрдегі, оның ішінде жинақталмаған немесе жасалып бітпеген түрдегі тауарды сыныптау туралы шешім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тазарту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 лауазымды тұлғаларының тауарларды кедендік тазартуды жасау қағидаларын бекіту туралы"Қазақстан Республикасы Қаржы министрінің 2018 жылғы 26 қаңтардағы № 73 бұйрығы. Нормативтік құқықтық актілерді мемлекеттік тіркеу тізілімінде № 16346 болып тіркелген.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құралын кедендік пломбалар мен мөрлер салынған тауарларды тасымалдауға жіберу туралы куәлік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орындары иелерінің тізіліміне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дүкендері иелерінің тізіліміне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тауарларын сақтау қоймалары иелерінің тізіліміне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 баждарды төлеу жөніндегі міндеттерді орындауды,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 баждарды төлеу жөніндегі міндеттерді орындауды қамтамасыз етудің,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етудің кейбір мәселелері туралы" Қазақстан Республикасы Қаржы министрінің 26 ақпандағы № 294. Нормативтік құқықтық актілері мемлекеттік тіркеу тізілімінде № 16600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 мерзімдерін өзгерту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төлеуді кейінге қалдыруды немесе бөліп төлеуді ұсыну үшін негіздемелердің растау қағидаларын және кедендік әкелу баждарын төлеуді кейінге қалдыруды немесе бөліп төлеуді беру немесе оны беруден бас тарту туралы шешімнің нысандарын бекіту туралы" Қазақстан Республикасы Қаржы министрінің 2018 жылғы 14 ақпандағы № 180. Нормативтік құқықтық актілері мемлекеттік тіркеу тізілімінде а № 16603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кедендік декларациясын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Қауіпсіздік, қорғаныс және сот әділдігі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 Қауіпсіздік, сот әділдігі және қорғаныс саласында рұқсат құжаттарын беру (лицензиялауды, тіркеуді, сертификаттауды қоса алғанда)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жөніндегі қызметті жүзеге асыруға лицензия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өндіру жөніндегі қызметті жүзеге асыруға лицензия</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жөндеу жөніндегі қызметті жүзеге асыруға лицензия</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сату жөніндегі қызметті жүзеге асыруға лицензия</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коллекциялау жөніндегі қызметті жүзеге асыруға лицензия</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экспонаттау жөніндегі қызметті жүзеге асыруға лицензия</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әзірлеу жөніндегі қызметті жүзеге асыруға лицензия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өндіру жөніндегі қызметті жүзеге асыруға лицензия</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сату жөніндегі қызметті жүзеге асыруға лицензия</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пайдалану жөніндегі қызметті жүзеге асыруға лицензия</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01901004</w:t>
            </w:r>
          </w:p>
          <w:p>
            <w:pPr>
              <w:spacing w:after="20"/>
              <w:ind w:left="20"/>
              <w:jc w:val="both"/>
            </w:pPr>
            <w:r>
              <w:rPr>
                <w:rFonts w:ascii="Times New Roman"/>
                <w:b w:val="false"/>
                <w:i w:val="false"/>
                <w:color w:val="000000"/>
                <w:sz w:val="20"/>
              </w:rPr>
              <w:t>
01901005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өндіру, жөндеу және өткізу жөніндегі қызметті жүзеге асыруға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өндіру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жөндеу және өткізу</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әзірлеуге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көрсетуге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транзитіне қорытынды (рұқсат беру құжатын)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шифрлау (криптографиялық) құралдарын әкелуге, әкетуге және транзитіне қорытынды (рұқсат беру құжатын)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қызметімен айналысу құқығына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қызметтерінің барлық түрі, оның ішінде террористік тұрғыдан осал объектілерді күзету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бұйрығы. Нормативтік құқықтық актілері мемлекеттік тіркеу тізілімінде № 20224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объектілерді күзетуді қоспағанда, күзет қызметтерінің барлық түрі</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саласындағы мемлекеттік қызмет көрсету қағидаларын бекіту туралы" Қазақстан Республикасы Ішкі істер министрінің 2020 жылғы 28 наурыздағы № 261 бұйрығы. Нормативтік құқықтық актілері мемлекеттік тіркеу тізілімінде № 20224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 құруын уәкілетті органмен келісу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бұйрығы. Нормативтік құқықтық актілері мемлекеттік тіркеу тізілімінде № 20224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сондай-ақ конструкциясы жағынан қаруға ұқсас бұйымдардың криминалистикалык талаптарға сәйкестігіне қорытынды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криминалистік талаптарға сәйкестігіне қорытынды беру" мемлекеттік қызмет көрсету қағидаларын бекіту туралы"Қазақстан Республикасы Ішкі істер министрінің 2020 жылғы 18 наурыздағы № 224 бұйрығы. Нормативтік құқықтық актілері мемлекеттік тіркеу тізілімінде № 20173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сатып алуға рұқсаттар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сатып алуға рұқсаттар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сақтауға, сақтау мен алып жүруге рұқсаттар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қызметтік қару мен оның патрондарын сақтауға, сақтау мен алып жүруге рұқсаттар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қызметтік қару мен оның патрондарын сақтауға рұқсаттар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тасымалдауға рұқсаттар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тасымалдауға рұқсаттар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пиротехникалық заттарды және оны қолданып жасаған бұйымдарды сатып алуға рұқсаттар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заттарды және оны қолданып жасаған бұйымдарды сақтауға рұқсаттар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тирлері (атыс орындары) мен стенділерін ашуға және олардың жұмыс істеуіне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психотроптық заттар мен прекурсорлар айналымына байланысты қызметке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есiрткi бар өсiмдiктердi егу, жинау және дайындау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тізілімінде № 20231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әзiрлеу</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бар тауарлардың экспорты мен импортына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лицензия 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тізілімінде № 20231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лицензияны қайта ресімдеу</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 мен прекурсорларды әкелуге, әкетуге және транзиттеуге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және (немесе) әкетуге рұқсат 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тізілімінде № 20231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әкетуге және транзитке рұқсатты қайта ресімдеу</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өткізуге (оның ішінде өзгеше беруге)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 Қауіпсіздік, сот әділдігі және қорғаныс саласындағы өзге де мемлекеттік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20674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бойынша қорытынды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құралдарын қамтитын тауарлардың (өнімдердің) сипаттамалары туралы нотификацияларды тіркеу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 үшін визаларды ресімдеу (А5, С5)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атқарушының 2016 жылғы 24 қарашадағы № 11-1-2/555 және Қазақстан Республикасы Ішкі істер министрінің 2016 жылғы 28 қарашадағы № 1100 бірлескен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а № 14531 болып тіркелген.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визаларды ресімдеу (В2, В3)</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визаларды ресімдеу (С3, С4)</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 бойынша визаларды ресімдеу (С7)</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кету үшін визаларды ресімдеу (В 14-В 22)</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визаларды ресімдеу (В7, С9)</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үшін визаларды ресімдеу (В8, С1, С11)</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біріктіру үшін визаларды ресімдеу (С2)</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істер бойынша визаларды ресімдеу (А3)</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1133-2.</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виза ресімдеу (С12)</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алушының өтініші бойынша атқарушылық құжаттың негізінде атқарушылық іс жүргізуді қозғау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бұйрығы. Нормативтік құқықтық актілері мемлекеттік тіркеу тізілімінде № 20836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суларда (теңізде), ішкі суларда және континенттік қайраңда кәсіпшілік қызметті жүргізу үшін қазақстандық кемелердің Қазақстан Республикасының Мемлекеттік шекарасын бірнеше рет кесіп өтуіне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бұйрығы. Нормативтік құқықтық актілері мемлекеттік тіркеу тізілімінде № 20461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белдеуге кіруге және онда болуға рұқсаттамалар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бұйрығы. Нормативтік құқықтық актілері мемлекеттік тіркеу тізілімінде № 20461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бұйрығы. Нормативтік құқықтық актілері мемлекеттік тіркеу тізілімінде № 20461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 төрелігі академиясына оқуға құжаттарды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әкімшілігі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Жоғарғы Сотының жанындағы Сот төрелігі академиясына оқуға қабылдау қағидаларын бекіту туралы" Қазақстан Республикасы Жоғарғы Соты төрағасының 2020 жылғы 26 наурыздағы № 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20197 болып тіркелген</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Бәсекелестікті қорғау</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 Бәсекелестікті қорғау саласындағы өзге де мемлекеттік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қолдаухаттарды 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бірігу немесе қосылу жолымен қайта ұйымдастыру бойынша экономикалық шоғырлануға келісім беру туралы өтінішхатты қарау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өтінішхаттарды қарау" мемлекеттік қызмет көрсету қағидаларын бекіту туралы.Қазақстан Республикасы Ұлттық экономика министрінің 2020 жылғы 21 сәуірдегі № 29 бұйрығы. Нормативтік құқықтық актілерді мемлекеттік тіркеу тізілімінде № 20455 болып тіркелген.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өтінішхаттарды қарау: егер мұндай тұлға (тұлғалар тобы) сатып алғанға дейін осы нарық субъектісінің акцияларына (жарғылық капиталға қатысу үлестеріне, пайларына) билік етпесе немесе осы нарық субъектісінің дауыс беретін акцияларының (жарғылық капиталға қатысу үлестерінің, пайларының) елу немесе одан да аз пайызына билік етпесе, нарық субъектісінің дауыс беретін акцияларын (жарғылық капиталға қатысу үлестерін, пайларын) осындай тұлға (тұлғалар тобы) көрсетілген акциялардың (жарғылық капиталға қатысу үлестерінің, , көрсетілген нарық субъектісінің пайлары</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мәміленің (өзара байланысты мәмілелердің) нысанасын құрайтын мүліктің баланстық құны мүлікті иеліктен шығаратын немесе беретін нарық субъектісінің негізгі өндірістік құралдары мен материалдық емес активтерінің баланстық құнының он пайызынан асып кетсе, нарық субъектісінің (тұлғалар тобының) нарықтың басқа субъектісінің негізгі өндірістік құралдарын және (немесе) материалдық емес активтерін меншікке, иеленуге және пайдалануға, оның ішінде жарғылық капиталды төлеу (беру) есебіне алу бойынша Экономикалық шоғырлануға келісім беру туралы өтінішхатын қарау</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өзі кәсіпкерлік қызметті жүргізген кезде нарықтың басқа субъектісіне орындауға міндетті нұсқаулар беруге Не оның атқарушы органының функцияларын жүзеге асыруға мүмкіндік беретін құқықтарды (оның ішінде сенімгерлік басқару туралы шарт, бірлескен қызмет туралы шарт, тапсырма шарты негізінде) сатып алуы бойынша Экономикалық шоғырлануға келісім беру туралы өтінішхатты қарау</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жеке тұлғалардың екі және одан да көп нарық субъектілерінің атқарушы органдарына, директорлар кеңестеріне, байқаушы кеңестеріне немесе басқарудың басқа да органдарына қатысуы үшін экономикалық шоғырлануға келісім беру туралы өтінішхатты көрсетілген жеке тұлғалардың осы субъектілерде кәсіпкерлік қызметін жүргізу шарттарын айқындау жағдайында қарау</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Дін</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 Дін саласындағы өзге де мемлекеттік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 жүргізу қағидаларын бекіту туралы" Қазақстан Республикасы Мәдениет және спорт министрінің 2014 жылғы 30 желтоқсандағы № 162 бұйрығы. Нормативтік құқықтық актілері мемлекеттік тіркеу тізілімінде № 10184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20256 болып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Жер қатынастары, геодезия және картография</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 Жер қатынастары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туралы мәліметтерді жандандыру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ісінен құжаттардың көшірмелерін ұсыну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мәліметтерін өзектендіру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кадастрынан мәліметтер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туралы мәліметтерді өзекті ету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(бағалау) құнын айқындау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қалыптастыру жөнінде жерге орналастыру жобаларын бекіту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жерлерінен жер учаскесін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жұмыстарын жүргізу үшін жер учаскелерін пайдалануға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актілерді дайындау және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 ауыл жерлерінен жер учаскесін беру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облыстық және аудандық маңызы бар қалалар шегінде жер учаскесіне құқықтар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ауыстыруға түпкiлiктi шешiм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жобаланатын шекараларын мемлекеттік жер кадастрының автоматтандырылған ақпараттық жүйесінің графикалық деректерімен келісу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жер учаскесін жылжымайтын мүліктің бірыңғай мемлекеттік кадастры ақпараттық жүйесінің графикалық деректерімен келісу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(аукциондарды) өткізуді талап етпейтін мемлекет меншігіндегі жер учаскелеріне құқықтарды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автоматтандырылған ақпараттық жүйесінің графикалық дерегімен жобаланып отырған жер учаскесін келісу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бөлінетіндігі мен бөлінбейтіндігін айқындау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жобасын келісу және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жекеменшікке ақысын бірден төлеп не бөліп төлеуге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жалдау шартының телнұсқасын беру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 Геодезия және картография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ҚР Цифрлық даму, инновациялар және аэроғарыш өнеркәсібі министрінің 16.08.2023 </w:t>
            </w:r>
            <w:r>
              <w:rPr>
                <w:rFonts w:ascii="Times New Roman"/>
                <w:b w:val="false"/>
                <w:i w:val="false"/>
                <w:color w:val="ff0000"/>
                <w:sz w:val="20"/>
              </w:rPr>
              <w:t>№ 339/НҚ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бұзуға немесе қайта салуға (ауыстыруға)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корғау, бұзу немесе қайта салу (орнын ауыстыру) туралы қағидаларды бекіту туралы</w:t>
            </w:r>
          </w:p>
          <w:p>
            <w:pPr>
              <w:spacing w:after="20"/>
              <w:ind w:left="20"/>
              <w:jc w:val="both"/>
            </w:pPr>
            <w:r>
              <w:rPr>
                <w:rFonts w:ascii="Times New Roman"/>
                <w:b w:val="false"/>
                <w:i w:val="false"/>
                <w:color w:val="000000"/>
                <w:sz w:val="20"/>
              </w:rPr>
              <w:t xml:space="preserve">
Қазақстан Республикасының Цифрлық даму, инновациялар және аэроғарыш өнеркәсібі министрінің 2023 жылғы 13 наурыздағы № 90/НҚ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15 наурызда № 32073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 деген белгісі бар материалдар мен геодезиялық деректерді 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кеңістіктік деректер қорының мәліметтерін қалыптастыру, жинау, сақтау, пайдалану және беру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Республикасының Цифрлық даму, инновациялар және аэроғарыш өнеркәсібі министрінің м.а. 2023 жылғы 31 наурыздағы № 130/НҚ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4 сәуірде № 32233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пайдаланылатын материалдар мен геодезиялық деректерді алу</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ҚР Цифрлық даму, инновациялар және аэроғарыш өнеркәсібі министрінің 16.08.2023 </w:t>
            </w:r>
            <w:r>
              <w:rPr>
                <w:rFonts w:ascii="Times New Roman"/>
                <w:b w:val="false"/>
                <w:i w:val="false"/>
                <w:color w:val="ff0000"/>
                <w:sz w:val="20"/>
              </w:rPr>
              <w:t>№ 339/НҚ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Мәдениет, ақпарат және байланыс</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 Байланысты ұйымдастыру және ұсыну саласында рұқсат құжаттарын беру (лицензиялауды, тіркеуді, сертификаттауды қоса алғанда)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радиожиілілік спектрін пайдалануға рұқсат беру, жою, ұзарту және қайта ресімдеу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м.а. 2015 жылғы 21 қаңтардағы № 34 бұйрығы. Нормативтік құқықтық актілері мемлекеттік тіркеу тізілімінде № 10730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рұқсатты ұзарту</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рұқсатты қайта ресімдеу</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рұқсаттың күшін жою</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телефон байланысы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беру" мемлекеттік көрсетілетін қызметінің қағидаларын бекіту туралы және Қазақстан Республикасы Инвестициялар және даму министрі және Қазақстан Республикасы Ақпарат және коммуникациялар министрінің кейбір күші жойылған бұйрықтарының құрылымдық элементтерінің күші жойылды деп тану туралы" Қазақстан Республикасының Цифрлық даму, инновациялар және аэроғарыш өнеркәсібі министрінің 2020 жылғы 20 сәуірдегі № 151/НҚ бұйрығы. Нормативтік құқықтық актілері мемлекеттік тіркеу тізілімінде № 20442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телефон байланысы</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жылжымалы байланыс</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алу</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Лицензиясы бар қызмет түрі шеңберінде лицензияға қосымшаны алу</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тұлға-лицензиатты қайта ұйымдастыру кезінде лицензиялау кезінде қойылатын біліктілік талаптарына сәйкестігі расталған жағдайда лицензияны және (немесе) лицензияға қосымшаны қайта ресімдеу</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ресурсын бөлу және нөмірлерді беру, сондай-ақ оларды алып қою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желінің абоненттік нөмірлерін, қызметтерге қолжетімділік нөмірлерін, "DEF" кодтар, қызметтерге қолжетімділік кодтарын қалааралық және (немесе) халықаралық байланыс операторларын таңдау префикстерін 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ресурсын бөлу және нөмірлерді беру, сондай-ақ оларды алып қою қағидаларын бекіту туралы" Қазақстан Республикасы Инвестициялар және даму министрінің 2015 жылғы 29 қаңтардағы № 67 бұйрығы. Нормативтік құқықтық актілері мемлекеттік тіркеу тізілімінде № 10445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желінің абоненттік нөмірлерін, қызметтерге қолжетімділік нөмірлерін, "DEF" кодтар, қызметтерге қолжетімділік кодтарын қалааралық және (немесе) халықаралық байланыс операторларын таңдау префикстерін</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орталықтарын аккредиттеу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орталықты аккредиттеу туралы куәлікті беру және кері қайтарып алу қағидалары" Қазақстан Республикасының Цифрлық даму, инновациялар және аэроғарыш өнеркәсібі министрінің 2020 жылғы 1 маусымдағы № 224/НҚ бұйрығы. Нормативтік құқықтық актілерді мемлекеттік тіркеу тізілімінде № 20815 болып тіркелген.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 архивтік құжаттардың көшірмелерін немесе архивтік үзінділер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бұйрығы. Нормативтік құқықтық актілері мемлекеттік тіркеу тізілімінде № 20790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сәйкестікті сынау нәтижелері бойынша акт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 бекіту туралы" Қазақстан Республикасының Цифрлық даму, қорғаныс және аэроғарыш өнеркәсібі министрінің 2019 жылғы 3 маусымдағы № 111/НҚ бұйрығы. Нормативтік құқықтық актілері мемлекеттік тіркеу тізілімінде № 18795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 орталығының тіркеу куәлігін беру және қайтарып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 Қазақстан Республикасы Инвестициялар және даму министрінің м.а. 2015 жылғы 26 маусымдағы № 727 бұйрығы. Нормативтік құқықтық актілері мемлекеттік тіркеу тізілімінде № 12181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кері қайтарып алу</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 Мәдениет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радиоарнаны есепке қою, қайта есепке қою, куәліктің телнұсқасын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теле-, радиоарнаны есепке қою, қайта есепке қою, куәліктің телнұсқасын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Фильмге прокаттау куәлігін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"Фильмге прокаттау куәлігін беру қағидаларын бекіту туралы" Қазақстан Республикасы Мәдениет және спорт министрінің 2019 жылғы 3 мамырдағы № 125 бұйрығы. Нормативтік құқықтық актілері мемлекеттік тіркеу тізілімінде № 18639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куәлік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куәлік беру" мемлекеттік қызметін көрсетудің қағидаларын бекіту туралы" Қазақстан Республикасы Мәдениет және спорт министрінің 2015 жылғы 22 қаңтардағы № 19 бұйрығы. Нормативтік құқықтық актілері мемлекеттік тіркеу тізілімінде № 10320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мемлекеттік меншіктегі құжаттарын Қазақстан Республикасынан тысқары жерлерге уақытша әкетуге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бұйрығы. Нормативтік құқықтық актілері мемлекеттік тіркеу тізілімінде № 20790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ұжымдарына "Халықтық" немесе "Үлгілі" атағын беруге өтінімдерді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ұжымдарына "Халықтық" немесе "Үлгілі" атағын беру қағидаларын бекіту туралы" Қазақстан Республикасы Мәдениет және ақпарат министрлігі 2007 жылғы 28 наурыздағы № 93 бұйрығы. Нормативтік құқықтық актілерді мемлекеттік тіркеу тізілімінде № 4632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тақталарды орнатуға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тақталарды орнатуға рұқсат беру" мемлекеттік қызметін көрсету қағидаларын бекіту туралы Қазақстан Республикасы Мәдениет және спорт министрінің 2020 жылғы 26 мамырдағы № 149 бұйрығы. Нормативтік құқықтық актілері мемлекеттік тіркеу тізілімінде № 20738 болып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Төтенше жағдайлар</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 Төтенше жағдайлар саласындағы өзге де мемлекеттік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 беру" мемлекеттік қызметті көрсету қағидаларын бекіту туралы" Қазақстан Республикасы Индустрия және инфрақұрылымдық даму министрінің 2020 жылғы 16 сәуірдегі № 208 бұйрығы. Нормативтік құқықтық актілерді мемлекеттік тіркеу тізілімінде № 20435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қауіпсіздікке сараптама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 мемлекеттік қызметін көрсету қағидаларын бекіту туралы"Қазақстан Республикасы Индустрия және инфрақұрылымдық даму министрінің міндетін атқарушының 2020 жылғы 6 сәуірдегі № 187 бұйрығы. Нормативтік құқықтық актілерді мемлекеттік тіркеу тізілімінде № 20338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өнеркәсіптік қауіпсіздік саласындағы жұмыстарды жүргізу құқығына аттестаттау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өнеркәсіптік қауіпсіздік саласындағы жұмыстарды жүргізу құқығына аттестаттау" мемлекеттік қызмет көрсету қағидаларын бекіту туралы" Қазақстан Республикасы Индустрия және инфрақұрылымдық даму министрінің міндетін атқарушының 2020 жылғы 6 сәуірдегі № 186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20340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 аттестаттау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 аттестаттау қағидаларын бекіту туралы" Қазақстан Республикасы Төтенше жағдайлар министрінің 2021 жылғы 20 қыркүйектегі № 463 бұйрығы. Нормативтік құқықтық актілерді мемлекеттік тіркеу тізілімінде № 24449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 Қазақстан Республикасы Әділет министрлігінде 2015 жылы 17 ақпанда № 10273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тұрақты қолдануға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 Зарегистрирован в Министерстве юстиции Республики Казахстан 4 мая 2020 года № 20561.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салуға, кеңейтуге, реконструкциялауға, жаңғыртуға, консервациялауға және жоюға арналған жобалау құжаттамасын келісу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бекіту туралы" Қазақстан Республикасы Төтенше жағдайлар министрінің міндетін атқарушының 2021 жылғы 16 қыркүйектегі № 454 бұйрығы. Нормативтік құқықтық актілерді мемлекеттік тіркеу тізілімінде № 24508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 аттестаттау қағидаларын бекіту туралы"Қазақстан Республикасы Ішкі істер министрінің 2018 жылғы 13 шілдедегі № 514 бұйрығы. Нормативтік құқықтық актілерді мемлекеттік тіркеу тізілімінде № 17281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бойынша сараптама ұйымдарын аккредиттеу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жөніндегі қызметті жүзеге асыруға сараптама ұйымдарын аккредиттеу қағидаларын бекіту туралы"Қазақстан Республикасы Ішкі істер министрінің 2015 жылғы 13 ақпандағы № 112 бұйрығы. Нормативтік құқықтық актілерді мемлекеттік тіркеу тізілімінде № 10488 болып тіркелген.</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Дене шынықтыру және спорт</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Дене шынықтыру және спорт саласындағы өзге де мемлекеттік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спорт федерацияларын аккредиттеу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федерацияларын аккредиттеу қағидаларын бекіту туралы" Қазақстан Республикасы Мәдениет және спорт министрінің 2014 жылғы 27 қарашадағы № 121 бұйрығы. Нормативтік құқықтық актілері мемлекеттік тіркеу тізілімінде № 10095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спорт федерацияларын аккредиттеу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федерацияларын аккредиттеу қағидаларын бекіту туралы" Қазақстан Республикасы Мәдениет және спорт министрінің 2014 жылғы 27 қарашадағы № 121 бұйрығы. Нормативтік құқықтық актілері мемлекеттік тіркеу тізілімінде № 10095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жаттықтырушыларға өмір бойы ай сайынғы материалдық қамсыздандыруды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жаттықтырушыларға өмір бойы ай сайынғы материалдық қамсыздандыруды төлеу" мемлекеттік қызмет көрсету қағидаларын бекіту туралы" Қазақстан Республикасы Мәдениет және спорт министрінің 2020 жылғы 29 мамырдағы № 158 бұйрығы. Нормативтік құқықтық актілері мемлекеттік тіркеу тізілімінде № 20784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еңбек сіңірген жаттықтырушысы" спорттық атақтары және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спорт шебері"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бұйрығы. Нормативтік құқықтық актілері мемлекеттік тіркеу тізілімінде № 9675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жаттықтырушысы"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жаттықтырушы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жаттықтырушы-оқытушы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жаттықтырушы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жаттықтырушы-оқытушы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әдіскер</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әдіскер</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нұсқаушы-спортшы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ұлттық спорт төрешісі</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төрешісі</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кандидат, 1-разрядты спортшы cпорттық разрядтар және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кандидат</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бұйрығы. Нормативтік құқықтық актілері мемлекеттік тіркеу тізілімінде № 9675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жаттықтырушы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жаттықтырушы-оқытушы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жаттықтырушы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жаттықтырушы-оқытушы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әдіскер</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әдіскер</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нұсқаушы-спортшы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спорт төрешісі</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бұйрығы. Нормативтік құқықтық актілері мемлекеттік тіркеу тізілімінде № 9675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жаттықтырушы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жаттықтырушы-оқытушы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жаттықтырушы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жаттықтырушы-оқытушы,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әдіскер</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әдіскер</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нұсқаушы-спортшы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төрешісі</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025010087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және спорт мектептерінің бөлімшелеріне "мамандандырылған" деген мәртебе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"мамандандырылған" мәртебе беру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және спорт мектептерінің бөлімшелеріне "мамандандырылған" деген мәртебе беру қағидаларын бекіту туралы" Қазақстан Республикасы Мәдениет және спорт министрінің м.а. 2015 жылғы 9 маусымдағы № 209 бұйрығы. Нормативтік құқықтық актілері мемлекеттік тіркеу тізілімінде № 11642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мектептерінің бөлімшелеріне "мамандандырылған" деген мәртебе беру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 бекіту туралы" Қазақстан Республикасы Спорт және дене шынықтыру істері агенттігі Төрағасының 2014 жылғы 28 шілдеде № 292 бұйрығы. Нормативтік құқықтық актілері мемлекеттік тіркеу тізілімінде № 9672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және Сурдлимпиадалық ойындардың чемпиондары мен жүлдегерлеріне тұрғынжай беру және оны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және Сурдлимпиадалық ойындардың чемпиондары мен жүлдегерлеріне тұрғынжай беру және оны пайдалану қағидаларын бекіту туралы" Қазақстан Республикасы Мәдениет және спорт министрінің 2020 жылғы 20 сәуірдегі № 97 бұйрығы. Нормативтік құқықтық актілері мемлекеттік тіркеу тізілімінде № 20438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 спорт салаларын тану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министрінің м.а. 2014 жылғы 28 қазандағы № 55 бұйрығы. Нормативтік құқықтық актілері мемлекеттік тіркеу тізілімінде № 9912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 кадрларды даярлауға, қайта даярлауға және біліктілігін арттыруға құжаттарды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кадрларды даярлау, қайта даярлау мен олардың біліктілігін арттыру қағидаларын бекіту туралы" Қазақстан Республикасы Мәдениет және спорт министрінің 2017 жылғы 29 маусымдағы № 194 бұйрығы. Нормативтік құқықтық актілері мемлекеттік тіркеу тізілімінде № 15344 болып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Сәулет-қала құрылысы қызметі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 Сәулет-қала құрылысы саласында рұқсат құжаттарын беру (лицензиялауды, тіркеуді, сертификаттауды қоса алғанда)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қызметіне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жобалау (тарих және мәдениет ескерткiштерiндегі ғылыми-реставрациялау жұмыстарын қоспағанда, тарихи құрылыс аудандарында қала құрылысын қалпына келтiру үшiн жобалау құқығымен) және жоспарлау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бұйрығы. Нормативтік құқықтық актілері мемлекеттік тіркеу тізілімінде № 20267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үшін сәулеттiк жобалау (тарих және мәдениет ескерткiштерiндегі ғылыми-реставрациялау жұмыстарын қоспағанда, сәулеттiк-реставрациялау жұмыстары үшiн жобалау құқығымен), оның iшiнде объектiлердiң бас жоспарларын, аумақтың инженерлiк дайындығын, жер бедерiн көркейтуді және ұйымдастыруды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жобалау (ғимараттар мен құрылыстарды күрделi жөндеу және (немесе) реконструкциялау үшiн жобалау, сондай-ақ төменде аталған жұмыстардың әрқайсысы үшiн конструкцияларды нығайту құқығымен) және конструкциялау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 жүйелер мен желiлердi</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мақсаттағы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 байланыс және коммуникация</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жобалау (көлiк құрылысы жобаларының технологиялық бөлiгiн әзiрлеу)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өнеркәсiбi кәсiпорындарын қоспағанда, ауыл шаруашылығы объектiлерiнiң құрылысын технологиялық жобалау (жобалардың технологиялық бөлiгiн әзiрлеу)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тұлға-лицензиатты бөліп шығару және бөлу нысанында қайта ұйымдастыру кезінде және санат бере отырып, лицензияны қайта ресімдеу кезінде лицензия беру және қайта ресімдеу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 немесе заңды мекенжайы өзгерген кезде лицензияны қайта ресімдеу, заңды тұлға-лицензиаттың атауы және (немесе) орналасқан жері өзгерген кезде лицензияны қайта ресімдеу, жеке тұлға-лицензиаттың Тегі, Аты, Әкесінің аты (ол болған кезде) өзгерген кезде лицензияны қайта ресімдеу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қызметіне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Инженерлік-геодезиялық жұмыстар</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бұйрығы. Нормативтік құқықтық актілері мемлекеттік тіркеу тізілімінде № 20267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және инженерлік-гидрогеологиялық жұмыстар, оның ішінде</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тұлға-лицензиатты бөліп шығару және бөлу нысанында қайта ұйымдастыру кезінде және санат бере отырып, лицензияны қайта ресімдеу кезінде лицензияны қайта ресімдеу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 немесе заңды мекенжайы өзгерген кезде лицензияны қайта ресімдеу, заңды тұлға-лицензиаттың атауы және (немесе) орналасқан жері өзгерген кезде лицензияны қайта ресімдеу, жеке тұлға-лицензиаттың Тегі, Аты, Әкесінің аты (ол болған кезде) өзгерген кезде лицензияны қайта ресімдеу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қабатындағы арнаулы жұмыстар</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бұйрығы. Нормативтік құқықтық актілері мемлекеттік тіркеу тізілімінде № 20267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күрделі жөндеу мен реконструкциялауды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мен реконструкциялауды қамтитын желілік құрылыстарды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мен реконструкциялауды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мен реконструкциялауды қамтитын автомобиль және теміржол құрылыстарын</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мақсаттағы есепке алу және бақылау аспаптарына байланысты технологиялық жабдықты монтаждау, iске қосу-оңдау жұмыстары</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тұлға-лицензиатты бөліп шығару және бөлу нысанында қайта ұйымдастыру кезінде және санат бере отырып, лицензияны қайта ресімдеу кезінде лицензияны қайта ресімдеу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 немесе заңды мекенжайы өзгерген кезде лицензияны қайта ресімдеу, заңды тұлға-лицензиаттың атауы және (немесе) орналасқан жері өзгерген кезде лицензияны қайта ресімдеу, жеке тұлға-лицензиаттың Тегі, Аты, Әкесінің аты (ол болған кезде) өзгерген кезде лицензияны қайта ресімдеу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 (ғимараттарын) салу және олардың орналасатын жерін айқындау туралы шешім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20256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(ғимараттарды) ғибадат үйлері (ғимараттары) етіп қайта бейіндеу (функционалдық мақсатын өзгерту) туралы шешім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20256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(ғимараттар мен құрылыстарды бұзу) жөніндегі жұмыстар кешенін жүргізуге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(немесе) технологиялық жағынан күрделі емес объектілерді кейіннен кәдеге жарату (құрылыстарды бұзу) жөніндегі жұмыстар кешенін жүргізуге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(ғимараттар мен құрылыстарды бұзу) жөніндегі жұмыстар кешенін жүргізуге рұқсат беру қағидаларын бекіту туралы" Қазақстан Республикасы Индустрия және инфрақұрылымдық даму министрінің 2021 жылғы 29 сәуірдегі № 202 бұйрығы. Нормативтік құқықтық актілері мемлекеттік тіркеу тізілімінде № 22672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(немесе) технологиялық жағынан күрделі объектілерді кейіннен кәдеге жарату (құрылыстарды бұзу) жөніндегі жұмыстар кешенін жүргізуге</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 Сәулет-қала құрылысы қызметі саласындағы мемлекеттік көрсетілетін өзге де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жылжымайтын мүлік объектілерінің мекенжайын айқындау бойынша анықтама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нақтылау туралы анықтама беру (тарихсыз /тарихымен)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жылжымайтын мүлік объектілерінің мекенжайын айқындау бойынша анықтама беру" мемлекеттік қызметті көрсету жөніндегі қағидаларды бекіту туралы" Қазақстан Республикасы Индустрия және инфрақұрылымдық даму министрінің м.а. 2020 жылғы 30 наурыздағы № 168 бұйрығы. Нормативтік құқықтық актілері мемлекеттік тіркеу тізілімінде № 20291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объектісіне мекенжай беру/жою туралы анықтама беру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 (қайта жоспарлау, қайта жабдықтау) жобаларын әзірлеу кезінде бастапқы материалдарды ұсыну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 әзірлеуге арналған бастапқы материалдарды ұсынуға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бұйрығы. Нормативтік құқықтық актілері мемлекеттік тіркеу тізілімінде № 12684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жобасын ұсыну инженерлік және коммуналдық қамтамасыз ету көздеріне қосуға арналған тапсырмалар мен техникалық шарттар</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және қоршау конструкцияларын, инженерлік жүйелер мен жабдықтарды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ұсынуға</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болса) өзгерген кезде, қағаз аттестатты электрондық аттестатқа ауыстырған кезде қолданылу мерзімі көрсетілмей аттестатты қайта ресімдеу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қарашадағы № 114 бұйрығы. тіркелді. Нормативтік құқықтық актілерді мемлекеттік тіркеу тізілімінде № 10058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жобалау алдындағы және жобалау-сметалық құжаттамаларға сараптама</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сенімділігін және орнықтылығын техникалық тексеру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құрылысының жобаларына ведомстводан тыс кешенді сараптама жүргізуге үміткер заңды тұлғаларды аккредиттеу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ұйымдарын аккредиттеу қағидаларын бекіту туралы" Қазақстан Республикасы Ұлттық экономика министрінің 2015 жылғы 27 ақпандағы № 151 бұйрығы. Нормативтік құқықтық актілері мемлекеттік тіркеу тізілімінде № 10640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Эскизді (эскиздік жобаны) келісуден өткізу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бұйрығы. Нормативтік құқықтық актілері мемлекеттік тіркеу тізілімінде № 12684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бекіту туралы" Қазақстан Республикасы Ұлттық экономика министрінің 2015 жылғы 26 қарашадағы № 735 бұйрығы. Нормативтік құқықтық актілерді мемлекеттік тіркеу тізілімінде № 12752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бекіту туралы" Қазақстан Республикасы Ұлттық экономика министрінің 2015 жылғы 23 қарашадағы № 709 бұйрығы. Нормативтік құқықтық актілерді мемлекеттік тіркеу тізілімінде № 12535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жобаларды басқару жөніндегі ұйымдарды аккредиттеу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жобаларды басқару жөніндегі ұйымдарды аккредиттеу жөніндегі қағидаларын бекіту туралы" Қазақстан Республикасы Ұлттық экономика министрінің 2015 жылғы 26 қарашадағы № 733 бұйрығы. Нормативтік құқықтық актілерді мемлекеттік тіркеу тізілімінде № 12702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Үлескерлердің ақшасын тартуға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"Үлескерлердің ақшасын тартуға рұқсат беру қағидаларын бекіту туралы" Қазақстан Республикасы Ұлттық экономика министрінің 2016 жылғы 29 шілдедегі № 352 бұйрығына өзгерістер енгізу туралы" Қазақстан Республикасы Индустрия және инфрақұрылымдық даму министрінің м.а. 2020 жылғы 2 сәуірдегі № 178 бұйрығы. Нормативтік құқықтық актілері мемлекеттік тіркеу тізілімінде № 20358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шарттың есептік жазбасы туралы үзінді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бекіту туралы" Қазақстан Республикасы Ұлттық экономика министрінің 2016 жылғы 30 қыркүйектегі № 434 бұйрығына өзгерістер енгізу туралы Қазақстан Республикасы Индустрия және инфрақұрылымдық даму министрінің м.а. 2020 жылғы 4 мамырдағы № 264 бұйрығы. Нормативтік құқықтық актілері мемлекеттік тіркеу тізілімінде № 20583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тұрғын үй-құрылыс кооперативіне қатысу шарттарын тіркеу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мақсаттары үшін жеке кәсіпкерлік субьектілеріне екінші деңгейдегі банктер беретін кредиттер бойынша сыйақы мөлшерлемелерін субсидиялау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мақсаттары үшін жеке кәсіпкерлік субъектілеріне екінші деңгейдегі банктер беретін кредиттер бойынша сыйақы мөлшерлемерін субсидиялау қағидаларын бекіту туралы" Қазақстан Республикасы Ұлттық экономика министрінің 2017 жылғы 31 қаңтардағы № 35 бұйрығы. Нормативтік құқықтық актілерді мемлекеттік тіркеу тізілімінде № 14765 болып тіркелген.</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Тұрғын үй-коммуналдық шаруашылық</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 Тұрғын үй-коммуналдық шаруашылық саласындағы мемлекеттік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мемлекеттік қызмет көрсету жөніндегі қағидаларды бекіту туралы" Қазақстан Республикасы Индустрия және инфрақұрылымдық даму министрінің міндетін атқарушының 2020 жылғы 16 қазандағы № 539 бұйрығы. Қазақстан Республикасының Әділет министрлігінде 2020 жылғы 23 қазанда № 21500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 үй үшін азаматтардың жекелеген санаттарына төлемдер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 жөніндегі қағидаларды бекіту туралы Қазақстан Республикасы Индустрия және инфрақұрылымдық даму министрінің м.а. 2021 жылғы 13 тамыздағы № 441 бұйрығы. Нормативтік құқықтық актілері мемлекеттік тіркеу тізілімінде № 24039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үйлерді жекешелендiру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 Қазақстан Республикасы Ұлттық экономика министрінің 2015 жылғы 9 сәуірдегі № 319 бұйрығы. Нормативтік құқықтық актілерді мемлекеттік тіркеу тізілімінде № 11015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сертификаттарын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 Қазақстан Республикасы Ұлттық экономика министрінің 2015 жылғы 9 сәуірдегі № 319 бұйрығы. Нормативтік құқықтық актілері мемлекеттік тіркеу тізілімінде № 11015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баспанасын жалға алу шартын жасасу және ұзарту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қызметтік баспанасын жалға алу шартын жасасу және ұзарту" мемлекеттік қызметін көрсету қағидаларын бекіту туралы" Қазақстан Республикасы Қорғаныс министрінің 2022 жылғы 29 қарашадағы № 1141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5 желтоқсанда № 30965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тұрғын үйге мұқтаж адамдарды Қазақстан Республикасы Қарулы Күштерінің азаматтық персоналын (бюджеттік ұйымдар қызметкерлерін) есепке қою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Сыртқы саясат және сыртқы істер</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 Сыртқы саясат және сыртқы істер саласындағы өзге де мемлекеттік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 қағидаларын бекіту туралы" Қазақстан Республикасы Сыртқы істер министрінің м.а. 2017 жылғы 6 желтоқсандағы № 11-1-2/576 бұйрығы. Қазақстан Республикасының Әділет министрлігінде 2017 жылғы 25 желтоқсанда № 16116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шетелде сатып алынған жағдайда Қазақстан Республикасының Мемлекеттік Туын көтеріп жүзу құқығына уақытша куәлік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Табиғи монополияларды реттеу</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 Табиғи монополияларды реттеу саласындағы өзге де мемлекеттік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p>
            <w:pPr>
              <w:spacing w:after="20"/>
              <w:ind w:left="20"/>
              <w:jc w:val="both"/>
            </w:pPr>
            <w:r>
              <w:rPr>
                <w:rFonts w:ascii="Times New Roman"/>
                <w:b w:val="false"/>
                <w:i w:val="false"/>
                <w:color w:val="000000"/>
                <w:sz w:val="20"/>
              </w:rPr>
              <w:t>
02901003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энергиясын сатып алу қызметіне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энергиясын сатып алу жөніндегі қызметке лицензия беру "мемлекеттік қызмет көрсету қағидаларын бекіту туралы" Қазақстан Республикасы Ұлттық экономика министрінің 2020 жылғы 5 маусымдағы № 47 бұйрығы. Нормативтік құқықтық актілері мемлекеттік тіркеу тізілімінде № 20843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Лицензиняы қайта рәсімдеу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жасалатын мүліктің ағымдағы жылдың басындағы бухгалтерлік баланста ескерілген баланстық құны ағымдағы жылдың басындағы бухгалтерлік балансқа сәйкес оның активтерінің баланстық құнының 0,05 пайызынан асатын болса, табиғи монополия субъектісініңмүлкіне қатысты өзге мәмілелер жасасуға келісім беру, аэронавигация және әуежайлар және байланыс саласында көрсетілетін қызметтерді қоспағанда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 11 шілдедегі № 53 бұйрығы. Нормативтік құқықтық актілері мемлекеттік тіркеу тізілімінде № 20970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қайта ұйымдастыруға және таратуға келісім беру, аэронавигация және әуежайлар және байланыс саласында көрсетілетін қызметтерді қоспағанда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Біріктіру, қосылу, қайта құру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 11 шілдедегі № 53 бұйрығы. Нормативтік құқықтық актілері мемлекеттік тіркеу тізілімінде № 20970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бөлектеу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табиғи монополиялар субъектілеріненгізу және одан шығару, аэронавигация және әуежайлар және байланыс саласында көрсетілетін қызметтерді қоспағанда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және әуежайлар мен байланыс саласындағы көрсетілетін қызметтерді қоспағанда, табиғи монополиялар субъектілерін Мемлекеттік тіркелімге енгізу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туралыҚазақстан Республикасы Ұлттық экономика министрінің 2020 жылғы 11 шілдедегі № 53 бұйрығы. Нормативтік құқықтық актілері мемлекеттік тіркеу тізілімінде № 20970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және әуежайлар мен байланыс саласындағы көрсетілетін қызметтерді қоспағанда, табиғи монополиялар субъектілерін мемлекеттік тіркелімнен шығару</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жолдардың реттеліп көрсетілетін қызметін ұсыну үшін пайдаланылатын мүлікпен мәмілелер жасауға келісім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 Нормативтік құқықтық актілері мемлекеттік тіркеу тізілімінде № 19242 болып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Мемлекеттік қызмет</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 Мемлекеттік қызмет саласындағы басқа мемлекеттік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бос мемлекеттік әкімшілік лауазымға орналасуға үміткерлерді және құқық қорғау қызметіне кіретін азаматтарды тестілеу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бұйрығы. Нормативтік құқықтық актілері мемлекеттік тіркеу тізілімінде № 14939 болып тіркелді.</w:t>
            </w:r>
          </w:p>
          <w:p>
            <w:pPr>
              <w:spacing w:after="20"/>
              <w:ind w:left="20"/>
              <w:jc w:val="both"/>
            </w:pPr>
            <w:r>
              <w:rPr>
                <w:rFonts w:ascii="Times New Roman"/>
                <w:b w:val="false"/>
                <w:i w:val="false"/>
                <w:color w:val="000000"/>
                <w:sz w:val="20"/>
              </w:rPr>
              <w:t>
"Құқық қорғау қызметіне кіретін азаматтарды тесттен өткізуді ұйымдастыру, бағдарламалары және қағидаларын бекіту туралы" Қазақстан Республикасының Мемлекеттік қызмет істері және сыбайлас жемқорлыққа қарсы іс-қимыл агенттігі төрағасының 2016 жылғы 20 қыркүйектегі № 1 бұйрығы. Нормативтік құқықтық актілері мемлекеттік тіркеу тізілімінде № 14317 болып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Басқа</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Ғарыш кеңістігін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қызметті жүзеге асыруға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қызметті жүзеге асыруға лицензия беру" мемлекеттік көрсетілетін қызмет қағидаларын бекіту туралы" Қазақстан Республикасының Цифрлық даму, инновациялар және аэроғарыш өнеркәсібі министрінің 2020 жылғы 14 сәуірдегі № 140/НҚ бұйрығы. Нормативтік құқықтық актілері мемлекеттік тіркеу тізілімінде № 20424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және оларға құқықтарды мемлекеттік тіркеу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және оларға құқықтарды мемлекеттік тіркеу қағидаларын және ғарыш объектілері тіркелімінің нысанын бекіту туралы" Қазақстан Республикасы Инвестициялар және даму министрінің 2015 жылғы 24 сәуірдегі № 484 бұйрығы. Нормативтік құқықтық актілері мемлекеттік тіркеу тізілімінде № 11382 тіркелді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Апостиль қою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бұйрығы. Нормативтік құқықтық актілері мемлекеттік тіркеу тізілімінде № 20790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органдарынан, азаматтық хал актілерін тіркеу және өзге де мемлекеттік органдардан, сондай-ақ нотариустардан шығатын ресми құжаттарға апостиль қою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қызметін көрсету қағидасын бекіту туралы" Қазақстан Республикасы Әділет министрінің міндетін атқарушының 2020 жылғы 27 мамырдағы № 58 бұйрығы. Нормативтік құқықтық актілері мемлекеттік тіркеу тізілімінде № 20740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ұйымдарынан шығатын ресми құжаттарды апостильдеу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ұйымдарынан шығатын ресми құжаттарды апостильдеу мемлекеттік қызмет көрсету қағидаларын бекіту туралы" Қазақстан Республикасы Білім және ғылым министрінің 2020 жылғы 18 мамырдағы № 209 бұйрығы. Нормативтік құқықтық актілерді мемлекеттік тіркеу тізілімінде № 20668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ұйымдарынан шығатын ресми құжаттарға апостиль қою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ұйымдарынан шығатын ресми құжаттарға апостиль қою" мемлекеттік қызмет көрсету қағидаларын бекіту туралы Қазақстан Республикасы Білім және ғылым министрінің 2020 жылғы 18 мамырдағы № 209 бұйрығы. Нормативтік құқықтық актілерді мемлекеттік тіркеу тізілімінде № 20668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Орталық мұрағатынан шығатын мұрағаттық анықтамаларға және мұрағаттық құжаттардың көшірмелеріне апостиль қою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 қағидаларын бекіту туралы" Қазақстан Республикасы Қорғаныс министрінің 2020 жылғы 19 маусымдағы № 281 бұйрығы. Нормативтік құқықтық актілері мемлекеттік тіркеу тізілімінде № 20989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органдарынан, тергеу және анықтау органдарынан шығатын ресми құжаттарға апостиль қою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20674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органдарынан шығатын ресми құжаттарға апостиль қою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әкімшілігі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органдарынан шығатын ресми құжаттарға апостиль қою" жөніндегі мемлекеттік қызметті көрсету қағидаларын бекіту және кейбір нормативтік құқықтық актілердің күші жойылды деп тану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13 сәуірдегі № 13 бұйрығы. Нормативтік құқықтық актілері мемлекеттік тіркеу тізілімінде № 20393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арнайы мемлекеттік архиві мен оның аумақтық бөлімшелерінің шегінде мемлекеттік қызмет көрсету қағидаларын бекіту туралы"Қазақстан Республикасы Ішкі істер министрінің 2020 жылғы 27 наурыздағы № 256 бұйрығы. Нормативтік құқықтық актілерді мемлекеттік тіркеу тізілімінде № 20270 болып тіркелген.</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031003. Статистикалық ақпаратты ұсыну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графигінде көзделмеген статистикалық ақпаратты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кестесінде көзделмеген статистикалық ақпаратты беру" мемлекеттік қызметін көрсету қағидаларын бекіту туралы Қазақстан Республикасы Ұлттық экономика министрінің 2020 жылғы 6 сәуірдегі № 24 бұйрығы. Нормативтік құқықтық актілерді мемлекеттік тіркеу тізілімінде № 20335 болып тіркелген.</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 Мемлекеттік кәсіпорындар және мемлекеттік меншік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есепке алу саласында мемлекеттік қызметтерді көрсету қағидаларын бекіту туралы" Қазақстан Республикасы Премьер-Министрінің Бірінші орынбасары - Қазақстан Республикасы Қаржы министрінің 2020 жылғы 7 сәуірдегі № 362 бұйрығы. Нормативтік құқықтық актілері мемлекеттік тіркеу тізілімінде № 20342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бірге ақпарат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есепке алу саласында мемлекеттік қызметтерді көрсету қағидаларын бекіту туралы"Қазақстан Республикасы Премьер-Министрінің Бірінші орынбасары - Қазақстан Республикасы Қаржы министрінің 2020 жылғы 7 сәуірдегі № 362 бұйрығы. Нормативтік құқықтық актілерді мемлекеттік тіркеу тізілімінде № 20342 болып тіркелген.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арнайы мемлекеттік мұрағаты мен оның аумақтық бөлімшелерінің шегінде мұрағаттық анықтамаларды және/немесе мұрағаттық құжаттардың көшірмелерін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арнайы мемлекеттік архиві мен оның аумақтық бөлімшелерінің шегінде мемлекеттік қызмет көрсету қағидаларын бекіту туралы" Қазақстан Республикасы Ішкі істер министрінің 2020 жылғы 27 наурыздағы № 256 бұйрығы. Нормативтік құқықтық актілері мемлекеттік тіркеу тізілімінде № 20270 болып тіркелді</w:t>
            </w:r>
          </w:p>
        </w:tc>
      </w:tr>
    </w:tbl>
    <w:p>
      <w:pPr>
        <w:spacing w:after="0"/>
        <w:ind w:left="0"/>
        <w:jc w:val="both"/>
      </w:pPr>
      <w:r>
        <w:rPr>
          <w:rFonts w:ascii="Times New Roman"/>
          <w:b w:val="false"/>
          <w:i w:val="false"/>
          <w:color w:val="000000"/>
          <w:sz w:val="28"/>
        </w:rPr>
        <w:t>
      * ақпараттандыру объектілері – "электрондық үкіметтің" шлюзінде, "электрондық үкіметтің" сыртқы шлюзінде орналастырылған сервистер-мен интеграцияланған ақпараттандыру объектілер.</w:t>
      </w:r>
    </w:p>
    <w:bookmarkStart w:name="z13"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Мемлекеттік көрсетілетін қызмет коды үш секциядан тұрады: 000 00 000.</w:t>
      </w:r>
    </w:p>
    <w:p>
      <w:pPr>
        <w:spacing w:after="0"/>
        <w:ind w:left="0"/>
        <w:jc w:val="both"/>
      </w:pPr>
      <w:r>
        <w:rPr>
          <w:rFonts w:ascii="Times New Roman"/>
          <w:b w:val="false"/>
          <w:i w:val="false"/>
          <w:color w:val="000000"/>
          <w:sz w:val="28"/>
        </w:rPr>
        <w:t>
      Бірінші позициядағы үш сан мемлекеттік қызмет көрсету саласын білдіреді.</w:t>
      </w:r>
    </w:p>
    <w:p>
      <w:pPr>
        <w:spacing w:after="0"/>
        <w:ind w:left="0"/>
        <w:jc w:val="both"/>
      </w:pPr>
      <w:r>
        <w:rPr>
          <w:rFonts w:ascii="Times New Roman"/>
          <w:b w:val="false"/>
          <w:i w:val="false"/>
          <w:color w:val="000000"/>
          <w:sz w:val="28"/>
        </w:rPr>
        <w:t>
      Екінші позициядағы екі сан мемлекеттік қызмет көрсетудің кіші саласын (өмірлік жағдайды) білдіреді.</w:t>
      </w:r>
    </w:p>
    <w:p>
      <w:pPr>
        <w:spacing w:after="0"/>
        <w:ind w:left="0"/>
        <w:jc w:val="both"/>
      </w:pPr>
      <w:r>
        <w:rPr>
          <w:rFonts w:ascii="Times New Roman"/>
          <w:b w:val="false"/>
          <w:i w:val="false"/>
          <w:color w:val="000000"/>
          <w:sz w:val="28"/>
        </w:rPr>
        <w:t>
      Үшінші позициядағы үш сан мемлекеттік көрсетілетін қызметтің кіші саласы ішіндегі реттік нөмірін білдіреді.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ИИДМ – Қазақстан Республикасының Индустрия және 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БП ҚСАЕК – Қазақстан Республикасы Бас прокуратурасының Құқықтық статистика және арнайы есепке алу жөніндегі комитеті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ЖССҚҚД – Қазақстан Республикасының Жоғарғы Соты жанындағы Соттардың қызметін қамтамасыз ету департаменті (Қазақстан Республикасы Жоғарғы Сотының аппараты)</w:t>
      </w:r>
    </w:p>
    <w:p>
      <w:pPr>
        <w:spacing w:after="0"/>
        <w:ind w:left="0"/>
        <w:jc w:val="both"/>
      </w:pPr>
      <w:r>
        <w:rPr>
          <w:rFonts w:ascii="Times New Roman"/>
          <w:b w:val="false"/>
          <w:i w:val="false"/>
          <w:color w:val="000000"/>
          <w:sz w:val="28"/>
        </w:rPr>
        <w:t>
      БЖЗҚ – Бірыңғай жинақтаушы зейнетақы қоры</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Мемлекеттік корпорация – "Азаматтарға арналған үкімет" мемлекеттік корпорация" коммерциялық емес акционерлік қоғамы</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РММ – республикалық мемлекеттік мекеме</w:t>
      </w:r>
    </w:p>
    <w:p>
      <w:pPr>
        <w:spacing w:after="0"/>
        <w:ind w:left="0"/>
        <w:jc w:val="both"/>
      </w:pPr>
      <w:r>
        <w:rPr>
          <w:rFonts w:ascii="Times New Roman"/>
          <w:b w:val="false"/>
          <w:i w:val="false"/>
          <w:color w:val="000000"/>
          <w:sz w:val="28"/>
        </w:rPr>
        <w:t>
      РМК – республикалық мемлекеттік кәсіпорын</w:t>
      </w:r>
    </w:p>
    <w:p>
      <w:pPr>
        <w:spacing w:after="0"/>
        <w:ind w:left="0"/>
        <w:jc w:val="both"/>
      </w:pPr>
      <w:r>
        <w:rPr>
          <w:rFonts w:ascii="Times New Roman"/>
          <w:b w:val="false"/>
          <w:i w:val="false"/>
          <w:color w:val="000000"/>
          <w:sz w:val="28"/>
        </w:rPr>
        <w:t>
      ШЖҚ РМК –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РМҚК – республикалық мемлекеттік қазыналық кәсіпорын</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ҚНРДА – Қазақстан Республикасының Қаржы нарығын реттеу мен дамыту агенттігі</w:t>
      </w:r>
    </w:p>
    <w:p>
      <w:pPr>
        <w:spacing w:after="0"/>
        <w:ind w:left="0"/>
        <w:jc w:val="both"/>
      </w:pPr>
      <w:r>
        <w:rPr>
          <w:rFonts w:ascii="Times New Roman"/>
          <w:b w:val="false"/>
          <w:i w:val="false"/>
          <w:color w:val="000000"/>
          <w:sz w:val="28"/>
        </w:rPr>
        <w:t>
      "МРҚ" РМК – Қазақстан Республикасының Цифрлық даму, инновациялар және аэроғарыш өнеркәсібі министрлігі "Мемлекеттік радиожиілік қызметі"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ӨБИ – ЦДИАӨМ Телекоммуникациялар комитетінің "Өңіраралық байланыс инспекциясы" республикалық мемлекеттік мекемесі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"Даму" КДҚ" АҚ – "Даму" кәсіпкерлікті дамыту қоры" АҚ</w:t>
      </w:r>
    </w:p>
    <w:p>
      <w:pPr>
        <w:spacing w:after="0"/>
        <w:ind w:left="0"/>
        <w:jc w:val="both"/>
      </w:pPr>
      <w:r>
        <w:rPr>
          <w:rFonts w:ascii="Times New Roman"/>
          <w:b w:val="false"/>
          <w:i w:val="false"/>
          <w:color w:val="000000"/>
          <w:sz w:val="28"/>
        </w:rPr>
        <w:t>
      ДББҰ – дербес білім беру ұйымы</w:t>
      </w:r>
    </w:p>
    <w:p>
      <w:pPr>
        <w:spacing w:after="0"/>
        <w:ind w:left="0"/>
        <w:jc w:val="both"/>
      </w:pPr>
      <w:r>
        <w:rPr>
          <w:rFonts w:ascii="Times New Roman"/>
          <w:b w:val="false"/>
          <w:i w:val="false"/>
          <w:color w:val="000000"/>
          <w:sz w:val="28"/>
        </w:rPr>
        <w:t>
      ҰК – Ұлттық компания</w:t>
      </w:r>
    </w:p>
    <w:p>
      <w:pPr>
        <w:spacing w:after="0"/>
        <w:ind w:left="0"/>
        <w:jc w:val="both"/>
      </w:pPr>
      <w:r>
        <w:rPr>
          <w:rFonts w:ascii="Times New Roman"/>
          <w:b w:val="false"/>
          <w:i w:val="false"/>
          <w:color w:val="000000"/>
          <w:sz w:val="28"/>
        </w:rPr>
        <w:t>
      ОМ – Қазақстан Республикасының Оқу-ағарту министрлігі ҒЖБМ – Қазақстан Республикасының Ғылым және жоғары білім министрілігі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